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22f" w14:textId="b9d3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премии Республики Казахстан в области литературы, искусства и архитектуры"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2007 года N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Государственной премии Республики Казахстан в области литературы, искусства и архитектуры".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премии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литературы, искусства и архитектуры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государственного премирования за достижения в области литературы, искусства и архитектуры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Государственную премию Республики Казахстан в области литературы, искусства и архитектуры (далее - Государственная премия).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Государственной премии.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в месячный срок принять необходимые меры по реализации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премии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литературы, искусства и архитектуры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премия Республики Казахстан в области литературы, искусства и архитектуры (далее - Государственная премия) является формой государственного поощрения за лучшие работы в области литературы, искусства и архитектуры, признанные ценным вкладом в развитие отечественной культуры.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премия присуждается Президентом Республики Казахстан один раз в два года ко Дню Независимости Республики Казахстан в количестве трех номинаций, начиная с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вручается Президентом Республики Казахстан в торжественной обстановке.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о Комиссии по государственным премиям Республики Казахстан в области литературы, искусства и архитектуры (далее - Комиссия) и ее состав утверждаются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Комиссии осуществляется Министерством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соискание Государственной премии могут выдвигаться работы одного автора или коллектива авторов, исполненные для публичного обращения не ранее, чем за пять лет и не позднее, чем за один год до окончания приема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на соискание Государственной премии выдвигается один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Коллектив соискателей, выдвигаемый на Государственную премию, не должен превышать 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Авторы работ, ранее удостоенных Государственной премии, могут выдвигать новые работы на соискание Государственной премии, но не ранее чем через пять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Авторы работ на соискание Государственной премии посмертно не выдвигаются, за исключением тех, кто входит в состав коллектива авторов.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Выдвижение работ на соискание Государственной премии производится государственными органами, творческими союзами и другими организациями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Работы, выдвинутые на соискание Государственной премии, принимаются Комиссией до 1 февраля года присуждения премии.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о приеме и решение о предварительном отборе работ на соискание Государственной премии размещаются Комиссией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итогам рассмотрения работ с учетом общественного мнения до 1 октября года присуждения выносит решение по кандидатам на присуждение Государственной премии.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рекомендации Комиссии Министерство культуры и информации Республики Казахстан до 1 ноября года присуждения вносит в Правительство Республики Казахстан проект решения Президента Республики Казахстан о присуждении Государственной премии.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до 20 ноября года присуждения Государственной премии представляет проект решения Президента Республики Казахстан о присуждении Государственной премии в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Присуждение Государственной премии выражается в присвоении лицам, ее удостоенным, звания "Лауреат Государственной премии Республики Казахстан в области литературы, искусства и архитектуры", вручении диплома, нагрудного знака, удостоверения установленного образца и выплате денежного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Государственной премии устанавливается Правительством Республики Казахстан в год их присуждения и в пределах сумм, предусмотренных в республиканском бюджете на культуру.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присуждении Государственной премии коллективу авторов денежная часть премии делится поровну между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диплома, нагрудного знака и удостоверения к нему утверждаются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изготовлением бланков дипломов, нагрудных знаков, удостоверений, рецензированием выдвинутых на соискание Государственной премии работ, организационно-техническим обеспечением деятельности Комиссии финансируются за счет средств Министерства культуры и информации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