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ec36" w14:textId="baee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административных границ города Туркестана и сельских округов Карашык, Орангай, Шага, Иассы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2007 года N 446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Южно-Казахстанского областного маслихата и акимата Южно-Казахстанской области об изменении административных границ города Туркестана с включением части земель сельских округов Карашык, Орангай, Шага, Иассы Южно-Казахстанской области общей площадью 14168,0 гектаров.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