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848c" w14:textId="ecc8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апреля 2004 года N 470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2007 года N 453.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апреля 2004 года N 470 "О некоторых вопросах системы гарантирования исполнения обязательств по зерновым распискам" (САПП Республики Казахстан, 2004 г., N 19, ст. 243)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создания, функционирования и ликвидации фондов гарантирования исполнения обязательств по зерновым распискам и участия хлебоприемных предприятий в системе гарантирования исполнения обязательств по зерновым распискам,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3) пункта 12 исключить.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