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1c40" w14:textId="3aa1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 физических лиц, включаемых в состав государственных электронных информационных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2007 года N 460. Утратило силу постановлением Правительства Республики Казахстан от 26 февраля 2016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26.02.2016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"Об информатизации"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персональных данных физических лиц, включаемых в состав государственных электронных информационных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2007 года N 460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Перечень персональных данных физических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включаемых в состав государственных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информационных ресурсов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0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персональных данных физических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включаемых в состав государственных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ресурсов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Транскрипция фамилии и имени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рождении: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рождения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Национальность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Семейное положение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гражданстве: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гражданство (прежнее гражданство);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приобретения гражданства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утраты гражданства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идентификационный номер (ИИН)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Портретное изображение (оцифрованная фотография)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дата регистрации (снятия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регистрации) юридического адреса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документа, удостоверяющего личность: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документа;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документа;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документа;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выдавший документ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