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977a" w14:textId="4f29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марта 1994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2007 года № 464.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15 марта 1994 года N 273 "Вопросы Международного Казахско-Турецкого университета имени Х.А. Ясави"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Полномочного совета Международного Казахско-Турецкого университета имени Х.А. Ясави от Республики Казахстан,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Туймебаева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Жансеита Кансеитовича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Утеулину Хафизу Мухтаровну, Куанганова Фархада Шаймуратовича.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