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b6f5" w14:textId="de0b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февраля 2007 года N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2007 года N 473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2007 года  N 78 "О Плане законопроектных работ Правительства Республики Казахстан на 2007 год" (САПП Республики Казахстан, 2007 г., N 3, ст. 37)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2007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41,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