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6bf1" w14:textId="d20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Грузии"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2007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Грузии".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реорганизации Дипломатической 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Грузии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Грузией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Грузии путем преобразования в Посольство Республики Казахстан в Грузии.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