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fc5c" w14:textId="cdef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2007 года N 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поставщиками товаров, работ и услуг, закупка которых имеет важное стратегическое значение для нужд Вооруженных Сил Республики Казахстан в 2007 году, юридические лица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договоров о государственных закупках товаров, работ и услуг с юридическими лицами - поставщиками, указанными в приложении к настоящему постановлению, в пределах средств, предусмотренных в республиканском бюджете на 2007 год бюджетной подпрограммой 001 102 "Содержание инфраструктуры";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товаров, работ и услуг, а также выполнение пунктов 3 и 4 статьи 21 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осуществить контроль за целевым использованием выделенных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июня 2007 года N 479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Перечень с изменениями, внесенными постановлением Правительства РК от 12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Перечень юридических лиц - поставщиков товаров, работ и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закупка которых имеет важное стратегическое значение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для нужд Вооруженных Сил Республики Казахстан в 2007 году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133"/>
        <w:gridCol w:w="3473"/>
        <w:gridCol w:w="4973"/>
      </w:tblGrid>
      <w:tr>
        <w:trPr>
          <w:trHeight w:val="9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товаров, 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услуг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"Капстрой+"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Усть-Каменогорск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Аягоз,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военный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сооружений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"Капстрой+"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Усть-Каменогорск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Аягоз,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военный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военного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"Капстрой+"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Усть-Каменогорск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Аягоз,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Южный военный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городок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проведением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Аягозского гарнизона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"Жамбылжолкурылыс"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Тараз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пгт. Гвардейский,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сооружений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"Жамбылжолкурылыс"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Тараз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пгт. Гвардейский,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военного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"Жамбылжолкурылыс"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Тараз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пгт. Гвардейский,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проведением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капитального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Гвардейского гарнизона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"Агат-7"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Балхаш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Балхаш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прилегающей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Балхашского гарнизона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