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00b0" w14:textId="8990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сентября 2003 года N 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2007 года N 482. Утратило силу постановлением Правительства Республики Казахстан от 19 декабря 2015 года № 1021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постановлением Правительства РК от 19.12.2015 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сентября 2003 года N 918 "Об утверждении размера льготной цены на земельные участки сельскохозяйственного назначения по административно-территориальным единицам" (САПП Республики Казахстан, 2003 г., N 37, ст. 373)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"75" заменить цифрами "50".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