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df4fe" w14:textId="33df4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29 июня 2001 года N 645"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июня 2007 года N 486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в Указ Президента Республики Казахстан от 29 июня 2001 года N 645".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в Указ Президента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от 29 июня 2001 года N 645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29 июня 2001 года N 645 "О создании специальной экономической зоны "Астана - новый город" (САПП Республики Казахстан, 2001 г., N 22, ст. 270; 2005 г., N 11, ст. 100; 2007 г., N 4, ст. 50)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специальной экономической зоне "Астана - новый город", утвержденном вышеназванным Указом: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1 цифры "4842,3" заменить цифрами "5440,4";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Положению изложить в новой редакции согласно приложению к настоящему Указу.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Указу Президента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2007 года N 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Положению о специальной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экономической зоне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"Астана - новый город",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утвержденному Указом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29 июня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2001 года N 645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План границ специальной экономической зоны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"Астана - новый город"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см. бумажный вариант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