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eb2a" w14:textId="8c2e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 к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2007 года N 504. Утратило силу постановлением Правительства Республики Казахстан от 4 июня 2010 года N 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04.06.2010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от 12 ноября 1997 года "</w:t>
      </w:r>
      <w:r>
        <w:rPr>
          <w:rFonts w:ascii="Times New Roman"/>
          <w:b w:val="false"/>
          <w:i w:val="false"/>
          <w:color w:val="000000"/>
          <w:sz w:val="28"/>
        </w:rPr>
        <w:t>О судебной 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судебно-экспертной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судебно-экспертной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04.06.2010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9 августа 2007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судебно-экспертной деятельности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законами Республики Казахстан от 11 января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12 ноября 1997 года "</w:t>
      </w:r>
      <w:r>
        <w:rPr>
          <w:rFonts w:ascii="Times New Roman"/>
          <w:b w:val="false"/>
          <w:i w:val="false"/>
          <w:color w:val="000000"/>
          <w:sz w:val="28"/>
        </w:rPr>
        <w:t>О судебной 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</w:t>
      </w:r>
      <w:r>
        <w:rPr>
          <w:rFonts w:ascii="Times New Roman"/>
          <w:b w:val="false"/>
          <w:i w:val="false"/>
          <w:color w:val="000000"/>
          <w:sz w:val="28"/>
        </w:rPr>
        <w:t>порядок выдачи 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судебно-экспертной деятельности.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судебно-экспертной деятельности осуществляется Министерством юстиции Республики Казахстан (далее - лицензиар) с целью государственного регулирования данного вида деятельности.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выдается на определенный вид судебно-экспертного исследования в соответствии с перечнем экспертных специальностей, утвержденным лицензиаром.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и хранение бланков лицензионных документов, копий выданных лицензий и их регистрация осуществляются лицензиаром.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получившие лицензию на право осуществления судебно-экспертной деятельности, вносятся в Государственный реестр судебных экспертов.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на осуществление судебно-экспертной деятельности выдается физическому лицу, отвечающему квалификационным требованиям.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Лицензиат перед получением лицензии обязан сдать квалификационные экзамены.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сдачи квалификационного экзамена, а также порядок прохождения аттестации экспертов определяется Положением, утвержденным приказом Министра юстиции Республики Казахстан 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лицензии на осуществление судебно-экспертной деятельности осуществляется на основании решения комиссии по лицензированию судебно-экспертной деятельности при Министерстве юстиции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комиссии по лицензированию судебно-экспертной деятельности включаются представители лицензиара и органов судебной экспертизы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работы комиссии регулируется Положением о работе комиссии по лицензированию судебно-экспертной деятельности, утвержденным приказом Министра юстиции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лицензии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уплату в бюджет лицензионного сбора за право занятия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и документы в соответствии с квалификационными требованиями.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Лицензиар в десятидневный срок выдает лицензию, либо дает мотивированный ответ в письменном виде о причинах отказа в выдаче лицензии.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выдаче лицензии отказывается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Законом.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отдельным видом деятельности.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к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данного вида деятельности из перечня лицензируемых;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иных случаях, предусмотренных законодательством.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прекращении действия лицензии лицензиат обязан в течение десяти рабочих дней вернуть лицензию лицензиару.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Приостановление действия, лишение лицензии осуществляются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504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судебно-экспертной деятельности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Квалификационными требованиями к физическим лицам, обратившимся за выдачей лицензии на право занятия судебно-экспертной деятельностью, является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стажа экспертной работы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квалификационного свидетельства, подтверждающего сдачу квалификационных экзаменов по следующим дисциплинам: основные положения уголовного, уголовно-процессуального, гражданского, гражданского процессуального законодательства, законодательства об административных правонарушениях; криминалистике; правовые, научные, организационные и методические основы судебной экспертизы; научно-методические основы конкретного вида экспертизы; основы информатизации судебно-экспертной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специального оборудования, предусмотренного Стандартами и требованиями к специально оснащенным помещениям, в которых осуществляется производство судебной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2001 года N 1414 "Некоторые вопросы судебной экспертизы".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