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068b" w14:textId="ac60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октября 2000 года N 1577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2007 года N 513. Утратило силу постановлением Правительства Республики Казахстан от 30 сентября 2010 года N 992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30.09.2010 </w:t>
      </w:r>
      <w:r>
        <w:rPr>
          <w:rFonts w:ascii="Times New Roman"/>
          <w:b w:val="false"/>
          <w:i w:val="false"/>
          <w:color w:val="ff0000"/>
          <w:sz w:val="28"/>
        </w:rPr>
        <w:t>№ 992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октября 2000 года N 1577 "О Почетном дипломе Президента Республики Казахстан за благотворительную и спонсорскую деятельность в культурной и гуманитарной сферах" (САПП Республики Казахстан, 2000 г., N 43, ст. 510)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присуждению Почетного диплома Президента Республики Казахстан за благотворительную и спонсорскую деятельность в культурной и гуманитарной сферах: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Саудабаева                - Государственного секретаря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Каната Бекмурзаевича        Казахстан, председателем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Дьяченко                  - заместителя председателя Ассамблеи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Сергея Александровича       народа Казахстана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Туймебаева                - 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Жансеита Кансеитулы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Бурибаева                 - вице-министра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Аскара Исмаиловича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"Аскаров                  - главный инспектор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Алибек                      политического отдела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Президента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"Аскаров                  - заместитель заведующего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Алибек                      политическим отделом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Президента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Абдыкаримова Оралбая, Айтимову Бырганым Сариевну, Алиева Арыстанбека Мухамедиулы, Терещенко Сергея Александровича.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