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28f2" w14:textId="c132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13 декабря 2004 года N 1305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2007 года N 514. Утратило силу постановлением Правительства Республики Казахстан от 14 апреля 2010 года N 302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14.04.2010 </w:t>
      </w:r>
      <w:r>
        <w:rPr>
          <w:rFonts w:ascii="Times New Roman"/>
          <w:b w:val="false"/>
          <w:i w:val="false"/>
          <w:color w:val="ff0000"/>
          <w:sz w:val="28"/>
        </w:rPr>
        <w:t>N 302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модернизации и развития промышленности строительных материалов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декабря 2004 года N 1305 "Об утверждении Программы развития промышленности строительных материалов, изделий и конструкций в Республике Казахстан на 2005-2014 годы"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промышленности строительных материалов, изделий и конструкций в Республике Казахстан на 2005-2014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1. "Паспорт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"Необходимые ресурсы и источники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третье и четвертое предложения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"Финансирование Программы в части проведения научно-исследовательских работ будет осуществляться за счет республиканского бюджета, объем затрат составляет 100 млн. тенге, в том числе по годам: в 2006 году - 47 млн. тенге, в 2007 году - 53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инвестиционных проектов будет осуществляться за счет собственных средств предприятий, средств иностранных и отечественных инвесторов, кредитов. Объем финансирования Программы на первом этапе (2005-2007 годы) составит 50,3 млрд. тенге; на втором этапе (2008-2010 годы) составит 206,1 млрд.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"Ожидаемый результат":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десятый, одиннадцатый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"достигнуть ввода в эксплуатацию высокотехнологических и наукоемких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до 12000 дополнительных новых рабочих мест и повысить занятость населения.";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5. "Основные направления и механизмы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5.1 "Определение основных мер, стимулирующих развитие отрасли":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двенадцатым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"сформировать экономические условия и регуляторы, стимулирующие новые организационно-правовые формы хозяйствования, внедрения конкурентоспособных и высокотехнологических процессов, содействующих использованию в производственных процессах отходов производств, обеспечивающих приоритетность безотходных технологий.";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четырнадцатый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"развивать научную базу отрасли с привлечением действующих самостоятельных научно-исследовательских институтов и научно-производственных центров, а также соответствующие подразделения высших учебных заведений, определив одним из приоритетов в их деятельности решение проблем утилизации накопленных в республике промышленных и бытовых отходов для выпуска строительных материалов, создав предпосылки улучшения экологической среды проживания населения и устойчивого развития территорий";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5.3 "Создание новых производств по получению современных высокотехнологических, конкурентоспособных и экспорто-ориентированных строительных материалов, изделий и конструкций":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третий, четвертый, пятый, шестой, седьмой, восьмой, девятый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семнадцатым, восемнадцатым, девятнадцатым, двадцатым, двадцать первым, двадцать вторым, двадцать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производстве высокомарочного цемента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новых цементных заводов в Западном, Южном, Восточном, Северном регионах;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на действующем предприятии акционерного общества "Central Asia Cement" модернизации и технического перевооружения производства цемента с внедрением прогрессивных технологий, обеспечивающих соблюдение международных стандартов по экологии.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производстве строительного стекла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заводов по производству листового, архитектурного, полированного стекла в Актюбинской, Кызылординской и Восточно-Казахстанской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производстве теплоизоляционных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новых заводов по производству высокоэффективных видов теплоизоляционных материалов на основе стекловолокна, вспученных вермикулитов, базальтов, пеностекла и других.";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восемнадцатом слово "атмосферостойких" заменить словом "атмосферных";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девятнадцатом слово "пластиковых" заменить словами "пластмассовых и стеклопластиковых.";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"внедрить высокопроизводительные технологические линии по выпуску строительных конструкций, обеспечивающих снижение трудозатрат и повышающих качество и конкурентоспособность продукции.";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6. "Необходимые ресурсы и источники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"прямых иностранных"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 и четвертый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"Финансирование Программы в части проведения научно-исследовательских работ будет осуществляться за счет республиканского бюджета, объем затрат составляет 100 млн. тенге, в том числе по годам: в 2006 году - 47 млн. тенге, в 2007 году - 53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инвестиционных проектов будет осуществляться за счет собственных средств предприятий, средств иностранных и отечественных инвесторов, кредитов. Объем финансирования Программы на первом этапе (2005-2007 годы) составит 50,3 млрд. тенге; на втором этапе (2008-2010 годы) составит 206,1 млрд.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7. "Ожидаемый результат от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десятый, одиннадцатый, двенадцатый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гипсокартону - 24 млн. кв. м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нерудным материалам - 2 млн. куб. м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краскам и лакам - 1 млн. тонн в год;";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тринадцатом цифры "280" заменить цифрами "500";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пятнадцатом цифры "650" заменить цифрами "700";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шестнадцатом цифры "248" заменить цифрами "309";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двадцать вторым, двадцать третьим, двадцать четвертым, двадцать пятым, двадцать шестым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"создать и увеличить производственные мощности: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высококачественному цементу - 5,7 млн. тонн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строительному листовому стеклу - 27 млн. кв. м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изделиям из ячеистого бетона - 1 млн. куб.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сортовому металлопрокату - 700 тыс. тонн в год;";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пятом цифры "10000" заменить цифрами "12000";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8. "План мероприятий пo реализации Программы развития промышленности строительных материалов, изделий и конструкций в Республике Казахстан на 2005-2014 годы" изложить в новой редакции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июня 2007 года N 514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8. План мероприятий по реализации Программы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промышленности строительных материалов, изделий и конструкций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 Республике Казахстан на 2005-2007 годы (I этап)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 2008-2010 годы (II этап)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113"/>
        <w:gridCol w:w="2253"/>
        <w:gridCol w:w="2093"/>
        <w:gridCol w:w="1313"/>
        <w:gridCol w:w="1713"/>
        <w:gridCol w:w="185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                на 2005-2007 годы (I этап)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1. Основные меры, стимулирующие развитие отрасли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ставок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пошлин и защит-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ставок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товары,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водимые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мер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лагаются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товаров,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водимых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риалов,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уровням чувст-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вступлению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 и 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перегруппи-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лагаются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выполнить 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лексную оценку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сырьевой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разработ-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стандартов,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опытно-конс-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трукторские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выпуску хими-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добавок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сухих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смесей бетонов,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красителей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лагаются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отмене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аудита, выдаче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бессрочных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лагаются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по созда-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обучающих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переквалифика-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безработных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специальностям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лагаются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2. Формы и методы государственной поддержки развития отрасли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ускоренному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продвижению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крупных систе-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мообразующих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лагаются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и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бизнеса,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ассоциаций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лагаются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 отбора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основным зада-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 раздела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мероприя-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Программы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лагаются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2005-2014 годы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лагаются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тоянный 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риалов, 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конструкций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лагаются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3. Новые производства по получению 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высокотехнологичных, конкурентоспособных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экспортоориентированных строительных 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изделий и конструкций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теплоизоляцион-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плит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"Страмит"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тыс. кв.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"Caspian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Engineer-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 Group"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керамического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кирпича,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шт 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ЗКО,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"Buil-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ding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materials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company"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584,8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облицовочного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керамического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кирпича, 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тной 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млн. шт.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"Тобол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Керамик"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керамического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кирпича,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шт. 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"Осакаров-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кирпичный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керамического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кирпича,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шт. 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"Мелиора-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выпуску лицево-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керамическо-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кирпича,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шт 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"Изоблок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Капшагай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Строй"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495,8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керамического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кирпича,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шт 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ВКО,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"Восток-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1292,0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керамического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кирпича,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шт 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Брик"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пуску лицевого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керамического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кирпича,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шт 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"Ерлан"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128,3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силикатного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кирпича,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шт 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СП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"Интегра"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облицовочного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забутовочного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кирпича проект-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млн. шт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год, керамичес-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поризован-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блоков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тыс. куб.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"Синергия",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"БРК"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кирпичного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завода, 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тной 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млн. шт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"Уралдом-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норемонт"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кирпичного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завода, проект-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млн. шт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"Жартас"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кирпичного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шт 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"КСМ-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курылыс"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выпуску красно-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кирпича,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тротуарной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брусчатки,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полиэтиленовых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"Гимарат"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пенобетонных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блоков, проект-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тыс. куб.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"Феникс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1768,9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пенобетонных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блоков, проект-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тыс. куб.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"Фурсов"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керамзитовых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кирпичей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блоков, проект-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млн. шт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"Стройде-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"НИФ"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клееной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клееного окон-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бруса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дверей, евро-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окон, 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тыс. куб.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ламинированной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древесноволок-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нистой плиты,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млн. кв.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ВКО,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"Иртыш-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трансойл"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столярных изде-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лий из высоко-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"SHEBER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SC. KZ"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417,5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столярного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"Док-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напольных покрытий 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млн. кв.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"Евразия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480,5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выпуску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гипсокартонных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листов, оцинко-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лей, сухих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смесей проект-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мощности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млн. кв.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"Кнауф-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Капчагай"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пуску гипсокар-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тонных листов,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млн. кв.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сухих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смесей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"Индер-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510,6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сухих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смесей,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тонн 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эмалевой 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ки, 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тыс. тонн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ВКО,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"Семипала-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лакокрасочных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"Alian-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paint"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мраморной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крошки, проект-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тыс. тонн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"Бексамат"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винилованных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обоев, проект-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млн. кв. 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"Айгерим"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битумно-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млн. кв.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"Риэлти-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выпуску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стеклопласти-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ковых труб,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км 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"Амитех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Пайп"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2659,5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стеклопластико-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труб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км 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стаумунай-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3532,8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полиэтиленовых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"LG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Interna-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tional"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1369,9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полиэтиленовых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"Тыныс"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мощнос-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на заводе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полиэтиленовых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"Шеврон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Мунайгаз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ИНК"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278,8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многослойных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труб, проект-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1485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погонных метров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"Сантех"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193,2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 фитингов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укрепленного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стекловолокнис-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того полиэфира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неметаллических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 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км 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стальных труб,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тыс. тонн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"PUMS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PIPE"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стирола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масс"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окон, витражей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дверей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"Дильнат"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593,4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металлопроката,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тонн 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"Кастинг"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7672,5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утепленных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стеновых пане-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лей, 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млн. кв.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"Полимер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437,8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"Голд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312,6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морских метал-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локонструкций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"Keppel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Kazakhstan"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сталь-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радиаторов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шт 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"Сантех-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"Жартас"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</w:tr>
      <w:tr>
        <w:trPr>
          <w:trHeight w:val="13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добыче мрамор-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бута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мраморную муку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(микрокальцит),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куб. 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"Мрамор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"Mointain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Mineral"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брикетированно-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гипса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ВКО,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"Казцинк"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дробильно-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сортировочного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фракционного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щебня, проект-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млн. куб.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"Мырзабек-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 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щебня различных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фракций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"КазПром-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Кызылорда"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16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щебеночной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песчаной смеси,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310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куб. 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год, реконст-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рукция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гической линии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щебня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кубовидности,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тыс. куб.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щебень"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Запуск линии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выпуску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щебня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"МуСа-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Импекс"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товарного бето-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на, 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тыс. куб.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193,2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бетонной смеси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бетоносмеси-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цеха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"ЖБИ"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железобетонных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шпал 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шт 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"АСБИ"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50401,0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50301,0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               на 2008-2010 годы (II этап)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цементного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проект-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тыс. тонн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ЗКО,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"Уральская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цементная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12240,0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цементного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проект-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тыс. тонн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ВКО,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цемент"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10880,0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выпуску листо-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стекла,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21,7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кв. 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Интергласс-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узорчатого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стекла, проект-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млн. кв.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"Тайм-С"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стекла, проект-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180,0 тыс. тонн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СП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"Pilking-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ton KZ"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минплиты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минераловатных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проект-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тыс. тонн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ВКО,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 затем"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трубного завода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тонн 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консорциум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"Искер"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1524,1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выпуску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керамического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кирпича,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шт 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керамического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кирпича, 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тной 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млн. шт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"Токыма"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крупноформатно-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кирпича,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154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тонн 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"КазГер-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Строй"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1095,9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огнеупоров,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тонн 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"Еркин-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огнеупор"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номенклатуры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ячеистого бето-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на, 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куб. 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"Экотон+"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2414,1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пенобетонных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блоков, проект-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тыс. куб.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"Сауле"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керамических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плиток проект-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млн. кв. 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ЮКО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керамической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плитки, проект-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млн. кв. 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"Еврокера-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мика"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древесно-стру-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жечных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ламинированных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плит, 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куб. 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ВКО,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"Шыгыс-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Агаш KZ"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цементно-стру-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жечных плит,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куб. 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керамического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кирпича,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млн. шт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"ENKI"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тонкодисперсно-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мела,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тонн 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378,8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тонкодисперсно-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мела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тонн 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"Наис"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битумно-поли-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мерных и гидро-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кв. 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ВКО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полиэтиленовых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"Куат"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207,9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металлопроката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тонн 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"Миттал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Темиртау"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номенклатуры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ЗКО,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тонн 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"Коксу"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472,5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обогащению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песка 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куб. м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щебень"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добыче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выпуску каолинового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кварцевого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песка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"Кокшетау-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Каолин"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кальцинирован-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соды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"Сары-Тас"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цементного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тонн 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цементного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мощнос-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тью 1300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цементного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тонн 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ячеистого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тыс. куб.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"Актобе-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"БРК",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"ИФК"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2976,0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ячеистого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"Экотон-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выпуску сили-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катного кирпича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различной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цветовой гаммой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"Силикат-А"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базальтового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волокна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СП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"Базальт-А"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газобетона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"Базальт-А"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утеплителей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полусегментов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базальтовой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пазогребневых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"Тагам"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комбината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металлопроката,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тонн 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2181,0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высококачест-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битума, проект-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тыс. тонн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найсервис"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1066,0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сухих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смесей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гипсового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камня, проект-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тыс. тонн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"Биас-ТЭК"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металлопрокат-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завода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тонн 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пазогребневых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 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кв. 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"Феникс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железобетонных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куб. 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"СМР-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кв. 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"Ранила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"ИФК"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выпуску 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газобетона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куб. 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"SKS MBT"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извести проект-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тыс. тонн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"МВТ"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минераловатного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утеплителя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базальта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тонн 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"Термо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4276,8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керамогранитной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плитки проект-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млн. кв. 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"Гранита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Плюс"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домостроения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ячеистого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"Корпорация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Аэроазия"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1244,4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проката проект-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тыс. тонн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"Caspian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Engineer-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Group"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"ЕвразХол-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динг"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12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железобетонных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куб. 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Максат"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простаивающей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линии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цемента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сухим способом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1500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тонн в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"Central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Asia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Cement"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206186,0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206186,0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Примечание: расшифровка аббревиатур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ВКО - Восточно-Казахстанская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ЮКО - Южно-Казахстанская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ЗКО - Западно-Казахстанская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 - совместное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ТОО - товарищество с 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"ФУР "Қазына" - акционерное общество "Фонд устойчивого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"ИФК" - акционерное общество "Инвестиционный фонд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"БРК" - акционерное общество "Банк Развития Казахстана"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"НИФ" - акционерное общество "Национальный инновационный фонд"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