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5325" w14:textId="0485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охраны окружающей среды, имеющих особое экологическое, научное и культурное значение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2007 года N 521. Утратило силу постановлением Правительства Республики Казахстан от 22 ноября 2024 года № 997.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22.11.2024 </w:t>
      </w:r>
      <w:r>
        <w:rPr>
          <w:rFonts w:ascii="Times New Roman"/>
          <w:b w:val="false"/>
          <w:i w:val="false"/>
          <w:color w:val="ff0000"/>
          <w:sz w:val="28"/>
        </w:rPr>
        <w:t>№ 997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объектов охраны окружающей среды, имеющих особое экологическое, научное и культурное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мая 2005 года N 416 "Об утверждении перечня объектов охраны окружающей среды, имеющих особое экологическое, научное и культурное значение" (САПП Республики Казахстан, 2005 г., N 19, ст. 228).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2007 года N 521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объектов охраны окружающей среды, имеющих особое</w:t>
      </w:r>
      <w:r>
        <w:br/>
      </w:r>
      <w:r>
        <w:rPr>
          <w:rFonts w:ascii="Times New Roman"/>
          <w:b/>
          <w:i w:val="false"/>
          <w:color w:val="000000"/>
        </w:rPr>
        <w:t>экологическое, научное и культурное значение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Подтип - Позвоночные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- Круглоротые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Каспийская минога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- Костные рыбы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Сибирский осетр               11. Кутум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Шип (аральская и илийская     12. Щуковидный жерех (лысач)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популяции)                    13. Аральский усач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Сырдарьинский лжелопатонос    14. Туркестанский усач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Волжская многотычинковая      15. Илийская маринка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сельдь                            (илийская популяция)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Каспийский лосось             16. Чуйская остролучка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Аральский лосось              17. Балхашский окунь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Таймень                           (балхаш-илийская популяция)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Нельма                        18. Чаткальский подкаменщик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Белорыбица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Класс - Земноводные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Семиреченский лягушкозуб     21. Сибирская лягушка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Данатинская жаба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Класс - Пресмыкающиеся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Пестрая круглоголовка        24. Серый варан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Зайсанская круглоголовка     25. Желтопузик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Глазчатая ящурка             29. Желтобрюхий полоз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Центральноазиатская ящурка   30. Четырехполосый полоз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Краснополосый полоз          31. Полосатый полоз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Класс - Птицы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Розовый пеликан              61. Кумай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Кудрявый пеликан             62. Кречет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Желтая цапля                 63. Балобан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Малая белая цапля            64. Шахин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Колпица                      65. Сапсан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Каравайка                    66. Алтайский 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Туркестанский белый аист     67. Стерх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Черный аист                  68. Серый журавль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Фламинго                     69. Журавль-красавка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Гусь пискулька               70. Султанка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Гусь-сухонос                 71. Дрофа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Краснозобая казарка          72. Стрепет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Лебедь-кликун                73. Джек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Малый лебедь                 74. Кречетка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Мраморный чирок              75. Серпоклюв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Белоглазая чернеть           76. Кроншнеп-малютка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Горбоносый турпан            77. Тонкоклювый кроншнеп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Черный турпан                78. Азиатский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Савка                            бекасовидный веретенник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Скопа                        79. Черноголовый хохотун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Змееяд                       80. Реликтовая чайка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Орел-карлик                  81. Чернобрюхий рябок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Степной орел                 82. Белобрюхий рябок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Могильник                    83. Саджа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Беркут                       84. Бурый голубь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Орлан-долгохвост             85. Филин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Орлан-белохвост              86. Илийская саксаульная сойка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Бородач                      87. Синяя птица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Стервятник                   88. Большая чечевица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Класс - Млекопитающие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Белозубка малютка            93. Кожанок Бобринского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Выхухоль                     94. Белобрюхий стрелоух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Ночница Иконникова           95. Широкоухий складчатогуб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Азиатская широкоушка         96. Красный волк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Тянь-шаньский бурый медведь  115. Кызылкумский горный баран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Каменная куница              116. Казахстанский горный баран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Лесная куница                117. Тянь-шаньский горный баран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Европейская норка           118. Каратауский горный баран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Перевязка                   119. Сурок Мензбира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Медоед                      120. Индийский дикобраз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Среднеазиатская речная      121. Селевиния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выдра                       122. Пятипалый карликовый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Гепард                           тушканчик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Барханный кот               123. Карликовый тушканчик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Манул                            Гептнера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Каракал                     124. Бледный карликовый тушканчик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Центральноазиатская или     125. Жирнохвостый карликовый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туркестанская рысь               тушканчик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Снежный барс                126. Гигантский слепыш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Туркменский кулан           127. Хомячок Роборовского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Тугайный благородный олень  128. Желтая пеструшка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Джейран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Устюртский горный баран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Алтайский горный баран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Подтип - Беспозвоночные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Тип - Кольчатые черви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Класс- Малощетинковые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Отряд - </w:t>
      </w:r>
      <w:r>
        <w:rPr>
          <w:rFonts w:ascii="Times New Roman"/>
          <w:b/>
          <w:i w:val="false"/>
          <w:color w:val="000000"/>
          <w:sz w:val="28"/>
        </w:rPr>
        <w:t>Люмбрикоморфа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Перелия змеевидная          130. Эйзения великолепная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Тип - Моллюски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Класс - Брюхоногие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Отряд - Наземные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Гастрокопта Тееля           134. Туркомилакс туркестанский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Брадибена синистрорза       135. Туркомилакс Цветкова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Псеудонапэус Шнитникова     136. Монахоидес акулеата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Тип  </w:t>
      </w:r>
      <w:r>
        <w:rPr>
          <w:rFonts w:ascii="Times New Roman"/>
          <w:b w:val="false"/>
          <w:i w:val="false"/>
          <w:color w:val="000000"/>
          <w:sz w:val="28"/>
        </w:rPr>
        <w:t xml:space="preserve">-  </w:t>
      </w:r>
      <w:r>
        <w:rPr>
          <w:rFonts w:ascii="Times New Roman"/>
          <w:b/>
          <w:i w:val="false"/>
          <w:color w:val="000000"/>
          <w:sz w:val="28"/>
        </w:rPr>
        <w:t xml:space="preserve">Членистоногие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Класс  </w:t>
      </w:r>
      <w:r>
        <w:rPr>
          <w:rFonts w:ascii="Times New Roman"/>
          <w:b w:val="false"/>
          <w:i w:val="false"/>
          <w:color w:val="000000"/>
          <w:sz w:val="28"/>
        </w:rPr>
        <w:t xml:space="preserve">-  </w:t>
      </w:r>
      <w:r>
        <w:rPr>
          <w:rFonts w:ascii="Times New Roman"/>
          <w:b/>
          <w:i w:val="false"/>
          <w:color w:val="000000"/>
          <w:sz w:val="28"/>
        </w:rPr>
        <w:t xml:space="preserve">Ракообразные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Отряд - Десятиногие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Туркестанский рак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Класс - Паукообразные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Отряд - Сольпуги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Сольпуга Рикмерса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Отряд - Скорпионы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Скорпион Рикмерса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Класс - Насекомые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Отряд - Стрекозы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Тонкохвост аральский        144. Дозорщик-император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Булавобрюх заметный         145. Прямобрюх южноазиатский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Лето-детка Кириченко        146. Селисия черная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Красотка девушка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Отряд - </w:t>
      </w:r>
      <w:r>
        <w:rPr>
          <w:rFonts w:ascii="Times New Roman"/>
          <w:b/>
          <w:i w:val="false"/>
          <w:color w:val="000000"/>
          <w:sz w:val="28"/>
        </w:rPr>
        <w:t>Богомоловые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Боливария короткокрылая     148. Богомол древесный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Отряд - Прямокрылые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Деракантина гранулированная 152. Севчук Сервилля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Дамалаканта Вакка           153. Кузнечик темнокрылый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Дыбка степная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Отряд - Равнокрылые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Филлоргериус Якобсона       158. Карминосный червец польский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Карминоносный червец        159. Червец удлиненный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Виктории                    160. Червец галловый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Карминоносный червец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горчаковый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Карминоносный червец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бурачниковый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Отряд - Жесткокрылые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Скакун сумеречный           165. Жужелица Михаилова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Красотел Семенова           166. Жужелица Линдеманна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Красотел сетчатый           167. Жужелица илийская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Жужелица Геблера            168. Жужелица Хике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Жужелица Сольского          179. Корнеед Гангльбауэра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Жужелица-мальчик            180. Корнеед большой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Жужелица восхитительная     181. Дровосек мускусный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Жук-олень                   182. Дровосек Галузо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Оленек                      183. Дровосек тамарисковый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Подвижнорогий навозник      184. Большая туранговая златка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Кравчик Чичерина            185. Коровка тянь-шанская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Кнемизус европейский        186. Хилокорус двуточечный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Гаплозома обычная           187. Точечная коровка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Корнеед балхашский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Отряд - Перепончатокрылые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Сколия-гигант               196. Металлинелла белобрюхая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Сколия степная              197. Парарофитес округлый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Сцелифрон Шестакова         198. Клизодон тонконогий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Сфекс желтокрылый           199. Проксилокопа рыжевато-красная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Прионикс Хаберхауэра        200. Проксилокопа блестящебрюхая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Прионикс траурный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Лестифорус горолюбивый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Гоплит рыжий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Отряд - Двукрылые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Атрафаксиола богутинская    203. Стефаниола азиатская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Эфедромия                   204. Стефаниола великолепная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недоразвитощупиковая        205. Псектросема разнороговая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Отряд - Чешуекрылые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Пестрянка туркменская       216. Желтушка Вискотта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Бражник туранговый          217. Желтушка Ершова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Хохлатка тугайная           218. Сенница монгольская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Лента орденская туранговая  219. Энейс Мулла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Хаймоптена оперенная        220. Голубянка Мирмекида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Парусник Алексанор          221. Голубянка Аргали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Поликсена                   222. Голубянка Бавия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Бедромиус                   223. Голубянка Панопа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Патриций                    224. Голубянка Татьяна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Микрозегрис пламенный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Растения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Отдел  </w:t>
      </w:r>
      <w:r>
        <w:rPr>
          <w:rFonts w:ascii="Times New Roman"/>
          <w:b w:val="false"/>
          <w:i w:val="false"/>
          <w:color w:val="000000"/>
          <w:sz w:val="28"/>
        </w:rPr>
        <w:t xml:space="preserve">-  </w:t>
      </w:r>
      <w:r>
        <w:rPr>
          <w:rFonts w:ascii="Times New Roman"/>
          <w:b/>
          <w:i w:val="false"/>
          <w:color w:val="000000"/>
          <w:sz w:val="28"/>
        </w:rPr>
        <w:t xml:space="preserve">Плауновидные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Дифазиаструм альпийский       2. Гуперция. Баранец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Отдел - Папоротниковые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Адиантум Венерин волос        4. Щитовник мынжылкинский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Отдел - Голосеменные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Стланиковая форма ели Шренка  6. Можжевельник зеравшанский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Отдел - Покрытосеменные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Кувшинка белая                33. Смолевка меловая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Лотос орехоносный             34. Смолевка Муслима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Водосбор Виталия              35. Смолевка сырдарьинская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Водосбор каратауский         36. Смолевка тяньшанская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Прострел желтоватый          37. Горицвет кожистый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Прострел раскрытый.          38. Качим аулиеатинский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Сон-трава                    39. Гвоздика Андржевского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Печеночница Фальконера       40. Ежовник тургайский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Адонис весенний              41. Саксаульник илийский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Адонис волжский              42. Лебеда Фомина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Адонис золотистый            43. Рафидофитон Регеля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Адонис пушистый              44. Солянка хивинская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Адонис тяньшанский           45. Солянка широколистная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Борец таласский              46. Курчавка вальковатолистая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Живокость клиновидная        47. Курчавка Мушкетова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Живокость саурская           48. Жузгун печальный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Барбарис илийский            49. Ревень алтайский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Барбарис каркаралинский      50. Ревень Виттрока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Гимноспермиум алтайский      51. Акантолимон Линчевского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Пион Марьин-корень           52. Акантолимон тарбагатайский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Пион степной                 53. Акантолимон Титова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Мак тоненький                54. Хетолимон щетинчатый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Хохлатка Семенова            55. Иконниковия Кауфмановская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Аллохруза качимовидная       56. Кермек Михельсона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Песчанка Потанина            57. Кермек Резниченковский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Эремогоне турланская         58. Дуб обыкновенный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Смолевка бетпакдалинская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Ольха клейкая                102. Родиола розовая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Береза киргизская            103. Бадан угамский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Береза таласская             104. Смородина Янчевского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Береза Ярмоленковская        105. Росянка круглолистая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Лещина обыкновенная          106. Альдрованда пузырчатая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Багульник болотный           107. Сибирка алтайская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Толокнянка обыкновенная      108. Сибирка тяньшанская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Клюква мелкоплодная          109. Таволгоцвет Шренка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Зимолюбка зонтичная          110. Шиповник Павлова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Первоцвет Минквица           111. Лапчатка тяньшанская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Кауфмания Семенова           112. Рябина персидская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Гребенщик Андросова          113. Яблоня Недзвецкого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Тополь беркаринский          114. Яблоня Сиверса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Тополь сизолистый            115. Кизильник каратауский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Переступень черноплодный     116. Боярышник сомнительный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Долгоног снеговой            117. Абрикос обыкновенный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Желтушник оранжевый          118. Миндаль Ледебуровский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Эутрема ложносердцелистная   119. Афлатуния вязолистая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Неоторулария каратауская     120. Водяной орех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Бочанцевия каратауская       121. Майкараган волжский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Гладкосемянница              122. Майкараган джунгарский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бесстебельная                123. Карагана трагакантовая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Неуролома Бекетова           124. Чезнея джунгарская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Резуха мынжылкинская         125. Астрагал беловойлочный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Резуха Попова                126. Астрагал волосистоцветковый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Бурачок Федченко             127. Астрагал джимский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Щитница яруточная            128. Астрагал зайсанский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Крупка мелкоплодная          129. Астрагал каратауский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Клоповник Мейера             130. Астрагал кендырлыкский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Строгановия коренастая       131. Астрагал кокашикский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Строгановия сердцелистная    132. Астрагал копальский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Строгановия стрелолистая     133. Астрагал ложноракитниковый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Строгановия Траутфеттера     134. Астрагал почтитройчатый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Штубендорфия тонкая          135. Астрагал птицеклювый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Пушистотычиночник лопатчатый 136. Астрагал Рубцова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Катран беззубый              137. Астрагал сладколистый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Катран татарский             138. Астрагал Сумневича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Каркас кавказский            139. Астрагал тонкостебельный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Молочай твердобокальчатый    140. Астрагал чарынский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Молочай Ярослава             141. Астрагал Штейнберга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Волчеягодник алтайский       142. Остролодочник алматинский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Стеллеропсис тарбагатайский  143. Остролодочник двулопастный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Стеллеропсис тяньшанский    144. Остролодочник иглистый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Ложноочиток каратауский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Остролодочник каратауский   184. Ледебуриелла жабрицевидная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Остролодочник Недзвецкого   185. Медиазия крупнолистная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Остролодочник               186. Чулактавия скальная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почтимутовчатый             187. Ферула белополосчатая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Остролодочник саурский      188. Ферула гипсолюбивая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Остролодочник таласский     189. Ферула гладкая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Остролодочник угамский      190. Ферула горичниколистная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Остролодочник шиповатый     191. Ферула илийская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Копеечник бектауатауский    192. Ферула Крылова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Копеечник каратауский       193. Ферула ксероморфная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Копеечник мынжылкинский     194. Ферула мягколистная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Копеечник Разумовского      195. Ферула сюгатинская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Копеечник прутьевидный      196. Ферула таукумская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Эспарцет алатауский         197. Дорема каратауская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Чина Ледебура               198. Семеновия Рубцова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Люцерна тяньшанская         199. Волосореберник Голоскокова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Цельнолистник джунгарский   200. Пастернаковник ледниковый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Цельнолистник Евгения       201. Тугайя илийская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Коровина                    202. Гиалолена чу-илийская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Парнолистник каратауский    203. Абелия щитковидная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Парнолистник Потанина       204. Жимолость илийская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Мягкоплодник критмолистный  205. Жимолость каратауская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Фисташка настоящая          206. Валериана снеголюбивая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Бересклет бородавчатый      207. Морина кокандская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Бересклет Коопмана          208. Марена меловая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Ленец Минквица              209. Марена Павлова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Арцевтобиум                 210. Марена Резниченковская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можжевельниковый            211. Болотноцветник щитолистный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Виноград дикий              212. Горечавка джунгарская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Подлесник европейский       213. Ясень согдийский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Осмориза остистая           214. Вьюнок персидский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Синеголовник каратауский    215. Гелиотроп маленький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Жестковенечник пятирогий    216. Мертензия джагастайская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Шренкия Культиасова         217. Мертензия Попова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Шуровския Маргариты         218. Мертензия тарбагатайская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Козополянския туркестанская 219. Липучка оголенная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Прангос Гердера (Кахрис     220. Лепехиниелла Михаила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Гердера)                    221. Черепоплодник ежистый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Прангос пушистоцветковый    222. Риндера светло-желтая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Прангос хвощевидный         223. Паракариум каратауский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Каратавия Культиасова       224. Паракариум цельнокрайний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Володушка розеточная        225. Норичник джунгарский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Бороздосемянник Попова      226. Норичник Нурании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Льнянка меловая             267. Наголоватка превосходная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Вероника алатауская         268. Наголоватка Федченко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Вероника тимьянная          269. Плагиобазис васильковый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Мытник тарбагатайский       270. Серпуха джунгарская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Мытник чу-илийский          271. Рапонтикум аулиеатинский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Цимбария даурская           272. Рапонтикум каратауский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Шаровница точечная          273. Рапонтикум сафлоровидный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Недзвецкия семиреченская    274. Василек Культиасова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235. Шлемник каратауский         275. Василек Талиева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236. Шлемник лодочковый          276. Василек туркестанский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Шлемник почтидернистый      277. Василек шерстистоногий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Котовник заилийский         278. Бузульник Павлова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Змееголовник каратауский    279. Танацетопсис Голоскокова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Фломоидес Зинаиды.          280. Танацетопсис Пятаевой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Пустынноколосник            281. Крестовник огненноязычковый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241. Метастахис стреловидный     282. Арника Ильина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Лжепустынноколосник         283. Астеротамнус кустарниковый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Северцова                   284. Солонечник скальный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Ложная шандра               285. Анафалис кистеносный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пустынноколосниковая        286. Пупавка Корнух-Троцкого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Островския великолепная     287. Пижма скальная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Криптокодон одноглавый      288. Пижма улытауская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246. Ястребинка кумбельская      289. Пиретрум Келлера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Козелец тау-сагыз           290. Пиретрум североджунгарский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Козелец хантауский          291. Угамия ангренская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Латук удивительный          292. Трихантемис аулиеатинский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Одуванчик Виталия           293. Лепидолофа каратауская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251. Одуванчик кок-сагыз         294. Полынь цитварная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252. Хондрила Кузнецова          295. Канкриниелла Крашенинников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Мордовник зайсанский        296. Безвременник желтый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254. Мордовник казахский         297. Безвременник Кессельринга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Мордовник равновысокий      298. Мерендера коренастая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256. Кузиния Вавилова            299. Касатик Альберта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Кузиния жесткая             300. Касатик Людвига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Кузиния крупнолистная       301. Касатик тигровый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Кузиния мынжылкинская       302. Иридодиктиум Колпаковского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260. Шмальгаузения гнездистая    303. Иридодиктиум Винклера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Соссюрея Микешина           304. Юнона алматинская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262. Соссюрея обвернутая         305. Юнона голубая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263. Наголоватка алматинская     306. Юнона Кушакевича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264. Наголоватка головоногая     307. Юнона орхидная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Наголоватка мощная          308. Шпажник черепитчатый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266. Наголоватка мугоджарская    309. Шафран алатауский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310. Шафран Королькова           341. Лук монгольский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311. Гусиный лук новый Попова    342. Лук пскемский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312. Лилия кудреватая            343. Лук Сергея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313. Рябчик бледноцветковый      344. Лук Суворова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314. Тюльпан Альберта            345. Лук турчинский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315. Тюльпан Биберштейна         346. Лук Эдуарда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Тюльпан Борщова             347. Красноднев желтый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317. Тюльпан Грейга              348. Унгерния Северцова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318. Тюльпан двуцветковый        349. Ландыш майский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319. Тюльпан Зинаиды             350. Спаржа Введенского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320. Тюльпан Кауфмановский       351. Вороний глаз обыкновенный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321. Тюльпан Колпаковского       352. Башмачок настоящий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322. Тюльпан Королькова          353. Башмачок крупноцветный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323. Тюльпан короткотычиночный   354. Башмачок пятнистый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324. Тюльпан Леманновский        355. Дремлик болотный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325. Тюльпан одноцветковый       356. Надбородник безлистый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326. Тюльпан Островского         357. Любка двулистная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327. Тюльпан поздний             358. Пальчатокоренник Фукса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328. Тюльпан поникающий          359. Ятрышник шлемовидный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329. Тюльпан разнолепестный      360. Камыш казахстанский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330. Тюльпан Регеля              361. Меч-трава обыкновенная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331. Тюльпан Шренка              362. Тонконог жестколистный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332. Кандык сибирский            363. Болотник Верещагина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333. Эремурус Иларии             364. Ковыль уклоняющийся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334. Птицемлечник Фишеровский    365. Ковыль южно-алтайский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335. Лук афлатунский             366. Ковыль каратауский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336. Лук дернистый               367. Ковыль кунгейский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337. Лук желтоватый              368. Ковыль перистый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338. Лук кастекский              369. Аронник Королькова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339. Лук мелкосетчатый. Черемша  370. Эминиум Леманна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340. Лук многокорневой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Отдел - Моховидные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371. Пахифиссиденс               372. Ортотрихум приглаженный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крупнолиственный            373. Сфагнум гладкий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Отдел  </w:t>
      </w:r>
      <w:r>
        <w:rPr>
          <w:rFonts w:ascii="Times New Roman"/>
          <w:b w:val="false"/>
          <w:i w:val="false"/>
          <w:color w:val="000000"/>
          <w:sz w:val="28"/>
        </w:rPr>
        <w:t xml:space="preserve">-  </w:t>
      </w:r>
      <w:r>
        <w:rPr>
          <w:rFonts w:ascii="Times New Roman"/>
          <w:b/>
          <w:i w:val="false"/>
          <w:color w:val="000000"/>
          <w:sz w:val="28"/>
        </w:rPr>
        <w:t xml:space="preserve">Грибы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374. Сморчок степной             378. Клаваридельфус пестиковый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375. Шампиньон табличатый        379. Диктиофора сдвоенная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376. Мухомор щетинистый          380. Полипорус корнелюбивый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377. Клавулина хрящеватая        381. Скутигер тянь-шанский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382. Спарарис казахстанский      385. Клевеция удивительная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383. Хламидопус Мейена           386. Феллориния шишковатая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384. Сетчатоголовник оттянутый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Отдел - Лишайники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387. Кладина оленья. Ягель.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Особо ценные насаждения государственного лесного фонда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Чарынская ясеневая лесная     2. Чинтургенские ельники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дача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Синегорская пихтовая роща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Серебряный бор                6. Реликтовый массив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Сосновый бор                  7. Жанажол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Уникальные природные водные объекты или их участки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Коргалжынские озера (мелкие)  12. Озеро Жаманколь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Озеро Керей                   13. Озеро Караколь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Озеро Кожаколь                14. Озеро Боровое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Озеро Алаколь                 15. Озера Щучье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Озеро Итеген                  16. Озеро Котарколь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Озеро Тенгиз                  17. Озеро Копа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Озеро Есей                    18. Озеро Малое Чебачье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Озера Султанкельды            19. Озеро Большое Чебачье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Озеро Кокай                   20. Озеро Болпаш 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Озеро Асаубалык              21. Озеро Майбалык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Озеро Сарыгуль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Озеро Байпиколь              26. Озеро Тобускен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Озеро Байтакколь             27. Озеро Белькопа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Озеро Айке                   28. Озеро Жарколь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Озеро Курдым                 29. Озеро Кармаколь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Озеро Аирколь                32. Озеро Кызылколь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Озеро Кулыколь               33. Озеро Малайдар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Дельта реки Тентек           37. Озера Кольсайские (Нижнее,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Среднее, Верхнее)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Селеопасные моренные         38. Озеро Жаланашколь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озера, расположенные на      39. Озеро Уялы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высотах 2500-3800 метров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 юге, юго-востоке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востоке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Озеро Большое Алматинское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Атырауская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Акватория восточной части    41. Озеро Индер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Северного Каспия с дельтами  42. Озеро Жалтырколь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рек Волги, в пределах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 и Урала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Озеро Маркаколь              49. Озеро Нижний Балыктыколь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Озеро Айыр                   50. Озеро Большое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Озеро Рахмановское           51. Озеро Колдар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Озера Аблайкетские           52. Озеро Балыктыколь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Озеро Дубыгалинское          53. Озеро Шолактерек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Озеро Верхний Балыктыколь    54. Озеро Караколь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Озеро Биликоль               60. Озеро Кокколь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Озеро Акколь                 61. Озеро Малый Камкалы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Озеро Малый Акколь           62. Озеро Большой Камкалы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Озеро Ашиколь                63. Озеро Караколь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Озеро Акжар                  64. Озеро Кызылаут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Озеро Шалкар                 67. Озеро Аралсор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Озеро Аралсор (Узденсор)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Озеро Карасор                79. Озеро Сасыколь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Озеро Токсумак               80. Озеро Большое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Озеро Караколь               81. Озеро Рудничное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Озеро Агаштыколь             82. Озеро Шалкарколь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Озеро Батпакколь             83. Озеро Каракаин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Озеро Саумалколь-1           84. Озеро Ашиколь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Озеро Карау Камыс            85. Озеро Буршикитыколь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Озеро Катынколь              86. Озеро Косколь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Озеро Балыктыколь            87. Озеро Баракколь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Озеро Саумалколь-2           88. Озеро Кабыршакты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Озеро Кумколь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Озеро Кушмурун               94. Озеро Сарымаюк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Озеро Койбагар               95. Озеро Жарман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Озеро Тымтауыр               96. Озеро Жарколь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Озеро Шошкалы                97. Озеро Тениз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Озеро Аксуат                 98. Озеро Сарыкопа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Озера Камыслыбасские         103. Озеро Караколь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Озеро Арыс                  104. Озеро Телеколь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Озеро Ащиколь               105. Озеро Кокшеколь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Озеро Акшатау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Озера Калкамантузские       111. Озеро Маралды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Озеро Кызылкок              112. Озеро Сабындыколь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Озеро Жалаулы               113. Озеро Жасыбай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Озеро Шурексор              114. Озеро Турайгыр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Озеро Большой Агибулат      115. Озеро Мойылды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Озеро Таранколь             119. Озеро Имантау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Озеро Щеличино              120. Озеро Шалкар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Озеро Питное                121. Озеро Селеты Тениз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Озеро Киши-карой            127. Озеро Карасор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Озеро Улкен-карой           128. Озеро Калмакколь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Озеро Шаглы Тениз           129. Озеро Коксенгирсор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Озеро Теке                  130. Озеро Алабота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Озеро Калибек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Озеро Кызылаут              132. Озеро Кызылколь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Участки недр, представляющие особую экологическую,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научную и культурную ценность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Геологические объекты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Гора Аютас                    11. Пляж великанов на озере Зеренда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Гора Бурабай                  12. Скала Бастион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Гора Жекебатыр                13. Скала Окжетпес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Гора Кокшетау                 14. Скала Орлиные гнезда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Гора Лысая                    15. Скала Пахомовка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Гора Улкен Буркитты           16. Скала Три сестры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Грива у реки Малиновая        17. Смольная сопка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Зеленый мыс на озере Зеренда  18. Сопка Пожарная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Каменный остров Жумбактас     19. Сопка Стрекач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Малиновый мыс у озера        20. Галочья сопка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Зеренда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21. Аулиинский массив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Богатое местонахождение остатков растений и животных палеогенового и позднемелового возраста у ручья Тыкбутак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Богатое местонахождение остатков цефалопод нижнепермского возраста на реке Актасты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Водорослевые рифовые известняки нижнепермского возраста Актастинского рифа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Известняково-терригенная толща у ручья Буртебай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Кратер в урочище Жаманшин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Отпечатки растений олигоценового возраста на возвышенности Кызылтобе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Палеовулкан Жалгызтау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Пески Кокжиде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Плато Актолагай Южный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Рудопроявление Южный Жамантау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Серпентинитовый меланж (девон-карбон) на реке Алимбет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Скопление раннекарбоновых аммоноидов на Домбарских холмах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Соляной купол Боктыгарын. Граница нижнего - верхнего Маастрихта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Шуылдакский палеовулканический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Активные каменные глетчеры Городецкого и Моренный в верховье реки Озерная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Грязевые вулканы на юго-западной части Таганского месторождения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Выход пермских песчаников у горного массива Улькен-Тектурмас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Гора Ащутас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Гора Белуха (Восточная вершина)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Гора Киин-Кериш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Гора Коронная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Гранитный массив с большим разнообразием драгоценных и полудрагоценных камней участка Дельбегетей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Массив Акжайляу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Массив Пылающие адыры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Массив Шакельмес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Оползни в Сайканском хребте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Разрез кайнозойских отложений Зайсанской впадины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Редкометальные минералы пегматитовых месторождений района поселка Асубулак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Рудник Кокколь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Тарханский геологический разрез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Байжансайский девонско-каменноугольный риф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Кембрий и ордовик по логу реки Батырбай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Гора Айдарлы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Гора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Гора Алмазтау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Гора Большая Ичка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Гора Сантас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Гора Сасай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Гора Шатырлы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Караагашские пески в верховье реки Булдурты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Меловые горы у истоков рек Утва, Булдырты и Калдыгайты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Меловые останцы в верховьях рек Шолаканкаты и Есананкаты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Меловые поднятия у села Семиглавый Map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Пески Ак-Кумы в верховье реки Калдыгайты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Пески Кугузеккумы и Карагандыкумы между рекой Шийли и рекой Жаксыбай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Гора Ак-аю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Гора Бугулы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Гора Жирен-Сакал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Гора Коктобе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Гора Тар-кезен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Гора Шанкоз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Искусственное сооружение Калмыцкий вал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Месторождение диоптаза в урочище Алтын-Тобе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Месторождение малахита в урочище Чокпак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Месторождение хризопраза в урочище Сарыкулболды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Местонахождение остатков верхнемеловых растений в урочище Кызылжар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Местонахождение остатков палеоген-неогеновых растений в урочище Алтын-Шокысу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Местонахождение отпечатков листьев и остатков морских животных в урочище Кумсуат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Местонахождение остатков палеоген-неогеновых растений в урочище Жаман-Каинды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Стратотипические разрезы толщ неогена с богатыми остатками позвоночных в долине рек Улы-Жиланшик, Дулугалы, Улькен (возвышенность Турме и Сазынбай)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Гора Акмыш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Гора Беки-Баскудук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Гора Босага-Кокосем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Горы Восточный и Западный Каратау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Гора Жармыш-Жапыракты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Гора Караган-Босага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Гора Каракия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Гора Карамая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Гора Каратаушык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Гора Карашек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Гора Карынжарык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Гора Кунанбай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Гора Тущыбек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Гора Тынымбай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Гора Узень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Гора Шайыр-Сарыкез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Группа проявлений родипгитов в урочище Сыргалы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Месторождение бирюзы в урочище Алпыс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Месторождение горного хрусталя в урочище Калмаккырган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Проявление агатов в урочище Акшиман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Проявление бирюзы в урочище Тайгын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Обрыв Гусиный перелет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Айыртауский гранитный массив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Имантауский гранитный массив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Обнажение глин с ядрами крупных морских моллюсков в Александровском логе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Остров Казачий на озере Имантау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Петропавловское Западное обнажение. Остатки фауны рыб и млекопитающих миоценового возраста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Петропавловское Северное обнажение. Остатки фауны беспозвоночных нижнечетвертичного возраста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Реликтовый гранитный массив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Скальное отложение Котелок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Сопка Два брата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Сопка Обозрение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Сопка Острая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Сопка Расколотая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Верхний девон - нижний карбон по реке Жаныкурган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Верхний девон по реке Хатынкамал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Верхний девон с рифовыми постройками в районе станции Тюлькубас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Гора Келиншектау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Гора Мынжылкы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Каратауский юрский бассейн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Карбон в бассейне реки Байсай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Карбон по реке Жертапсай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Карбон по реке Уя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Кембрий и ордовик с обильными остатками трилобитов по реке Арпаозен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Месторождение Аулие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Нижний и средний ордовик в левобережье реки Аксу, в горах Жабаглы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Средний карбон - нижняя пермь в горах Каржантау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Геоморфологические объекты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Долина реки Айдарлыаша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Карстовый ландшафт на левобережье реки Жаксы-Каргалы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Чинки Шалкарнура с местонахождением костных остатков млекопитающих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Верховье реки Жарсай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Водопад Мужские и Женские слезы на правом притоке реки Тургень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Гигантский каменный глетчер в верховье долины Иссык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Каньон реки Асы с экзотическими формами рельефа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Чарынский каньон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Озеро Жусалы-коль обвального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Озеро Иссык (Жасыл-коль) обвального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Скалы разнообразной окраски, причудливой формы эрозионного размыва и разрушения у правого берега реки Тургень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Урочище Медеу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Урочище Шымбулак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Водопад Арасан на реке Арасан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Водопад Кокколь на реке Кокколь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Водопад Язовой на реке Язовая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Геоархитектурный комплекс гранитных останцев Линейские столбы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Каскад водопадов на реке Черная Берель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Рахмановский водопад на озере Рахмановское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Водопад Саркырама на реке Саркырама в песках Караагаш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Меловые останцы на плато Общий Сырт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Яр Алебастровый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Яр Белоглинный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Яр Джамбул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Яр Долинный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Яр Красная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Яр Полоусов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Яр Сауркин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Яр Упорный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Грот Три пещеры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Каменный грот Большая палата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Чинки Терсекского плато и Гора Кызбель-Тау с разрезами терсекской свиты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Пещера карстовая Булы-Ойык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Пещера карстовая Караган-Босага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Пещеpa карстовая Отебай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Грот Драверта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Грот Кувшин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Пещера Аулие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Пещера Коныраулие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Ущелье Айманбулак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Ущелье Каменных чудес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Ущелье Рахай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Ущелье Ушсала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Водопад с пещерой на озере Лобаново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Комплекс береговых валов и террас озера Шалкар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Комплекс береговых валов озера Имантау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Водопад в ущелье Кши-Каинды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Каньон реки Аккуз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Каньон реки Аксу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Пещера Актас в долине реки Баялдыр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Пещера Балагайын в ущелье Кенузен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Пещера Бестогай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Пещера Кенес-Тюбе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Пещера с родником Казанбулак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Пещера Шаркойлы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Пещера-шахта Улучурская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Пойма реки Кантаги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Скала Дарбазинские ворота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Гидрогеологические объекты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с изменениями, внесенными постановлением Правительства РК от 24.05.2011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186-1. Подземные воды месторождения Кокжиде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Естественный выход радоновых минеральных вод по тектоническому разлому в ущелье Алма-Арасан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Минеральный сероводородный источник в устье реки Куйгентас левого притока реки Малая Алматинка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Эрозионный перехват истока ручья Терисбутака рекой Тикбутак в урочище Кокжайлау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Минеральные источники Джеменей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Рахмановские радоновые источники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Термальные и минеральные источники Арасан-Талды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Грязи озера Альжансор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Минеральный источник у села Кабылтобе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Группа Карасорских озер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Участок Сфагновое болото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Группа родников Акмыш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Родник Кендирли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Родник Тамшалы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Родник Туесу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Родник Унере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Скважина Сауыскан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Родник Аулиебулак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Родник Телеубулак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Коксайские озера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Уникальные единичные объекты растительного мира, имеющие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научное и (или) историко-культурное значение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</w:t>
      </w:r>
      <w:r>
        <w:rPr>
          <w:rFonts w:ascii="Times New Roman"/>
          <w:b/>
          <w:i w:val="false"/>
          <w:color w:val="000000"/>
          <w:sz w:val="28"/>
        </w:rPr>
        <w:t>Акмолинская</w:t>
      </w:r>
      <w:r>
        <w:rPr>
          <w:rFonts w:ascii="Times New Roman"/>
          <w:b/>
          <w:i w:val="false"/>
          <w:color w:val="000000"/>
          <w:sz w:val="28"/>
        </w:rPr>
        <w:t xml:space="preserve">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Береговая облепиха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Танцующая березовая роща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Дендрологический парк Республиканского государственного предприятия "Научно-производственный центр лесного хозяйства" Министерства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Дендрологический арборетум Республиканского государственного предприятия "Научно-производственный центр лесного хозяйства" Министерства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Дендрологический парк Боровского колледжа экологии и лесного хозяйства Министерства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Роща Баума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