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c47a" w14:textId="925c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заявок на привлечение связанных грантов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2007 года N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приоритетных заявок на привлечение связанных грантов в 2008 году.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2007 года N 525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приоритетных заявок на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связанных грантов в 2008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373"/>
        <w:gridCol w:w="1693"/>
        <w:gridCol w:w="2073"/>
        <w:gridCol w:w="1513"/>
        <w:gridCol w:w="1873"/>
        <w:gridCol w:w="1873"/>
        <w:gridCol w:w="191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(годы)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 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(натураль-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вклад)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4 035 294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