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e777" w14:textId="2f5e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8 октября 2004 года N 1044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2007 года N 529. Утратило силу постановлением Правительства Республики Казахстан от 26 февраля 2009 года № 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Республики Казахстан от 26 февраля 2009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8 октября 2004 года N 1044 "Об утверждении Правил присоединения дополнительных мощностей и компенсирования затрат для реконструкции и расширения объектов электроэнергетических установок" (САПП Республики Казахстан, 2004 г., N 37, ст. 495) 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Местным исполнительным органам обеспечить разработку и утверждение планов развития тепловых и электрических сетей городов, районов и областей не позднее 31 июля 2007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Правилах присоединения дополнительных мощностей и компенсирования затрат для реконструкции и расширения объектов электроэнергетических установок,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Возобновление оказания услуг энергоснабжения потребителям, ранее подключенным к электрической или тепловой сети, а также оказание услуг энергоснабжения при изменении данных (наименование, реквизиты, фамилия, имя, отчество) потребителя, а равно при смене собственника объекта энергоснабжения, в пределах ранее выданных технических условий не являются присоединением дополнительных мощностей.".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