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ecf2" w14:textId="170e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декабря 2003 года N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2007 года N 532. Утратило силу постановлением Правительства Республики Казахстан от 13 декабря 2010 года N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N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2003 года N 1316 "Об образовании Комиссии по вопросам координации работы по профилактике и противодействию наркомании и наркобизнесу" (САПП Республики Казахстан, 2003 г., N 48, ст. 546)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2007 года N 532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2003 года N 1316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Комиссии по вопросам координации работы по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 противодействию наркомании и наркобизнесу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Нукенов                    - председатель Комитета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Мараткали Ордабаевич         наркобизнесом и контролю за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наркотиков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Бактыбаев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Жанарбек Телюбекович         борьбе с наркобизнесом и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Джанасаев             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Бахитжанович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Токтамысович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                - вице-министр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Жалбакович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  - вице-министр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Рашитович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Бекзатханович       по судебному администрированию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Верховном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Дуйсебаев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Сержан Дамебаевич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Исаков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Азимханович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  - начальник Департамента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Николаевич            за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государственных органов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Билисбеков                 - начальник Департамента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Даулетбекович        безопасности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   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   оборонного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правоохранительной системы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