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5f60" w14:textId="43b5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тушения степных пожаров, а также пожаров в населенных пунктах, в которых не созданы государственные учреждения пожаротушения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2007 года N 542. Утратило силу постановлением Правительства Республики Казахстан от 19 июля 2014 года № 801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Правительства РК от 19.07.2014 </w:t>
      </w:r>
      <w:r>
        <w:rPr>
          <w:rFonts w:ascii="Times New Roman"/>
          <w:b w:val="false"/>
          <w:i w:val="false"/>
          <w:color w:val="000000"/>
          <w:sz w:val="28"/>
        </w:rPr>
        <w:t>№ 801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22 ноября 1996 года "О пожарной безопасности"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тушения степных пожаров, а также пожаров в населенных пунктах, в которых не созданы государственные учреждения пожаротушения.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2007 года N 542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тушения степных пожаров, а также пожаров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 населенных пунктах, в которых не созданы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государственные учреждения пожаротушения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тушения степных пожаров, а также пожаров в населенных пунктах, в которых не созданы государственные учреждения пожаротушения и основные мероприятия по организации работы по предупреждению и ликвидации степных пожаров, а также пожаров в населенных пунктах, в которых не созданы государственные учреждения пожаротушения (далее - пожаров).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обнаружении пожаров или признаков горения местные исполнительные органы обеспечивают своевременное сообщение о возникших пожарах в ближайшее подразделение государственного учреждения пожаротушения и незамедлительно организуют оперативное привлечение к ликвидации пожаров населения, пожарной и приспособленной к тушению пожаров техники и работников хозяйствующих субъектов.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Тушение пожаров осуществляется добровольными противопожарными формированиями населения, которые создаются из числа граждан населенных пунктов, в которых не созданы государственные учреждения пожаротушения.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 прибытия сил и средств подразделений государственного учреждения пожаротушения местные исполнительные органы на соответствующей территории: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своевременное информирование населения о возникших пожарах, возможном их распространении, а также принятие необходимых мер по ограничению их последствий;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своевременное оперативное информирование ближайших подразделений государственного учреждения пожаротушения обо всех изменениях обстановки на месте пожара;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общее руководство по тушению пожаров.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тушении пожара местные исполнительные органы обеспечивают привлекаемые для ликвидации пожаров силы и средства, независимо от форм собственности, горюче-смазочными материалами, продуктами питания, медицинской помощью.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предупреждения и ликвидации пожаров местные исполнительные органы в пределах своей компетенции, определенной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разрабатывают совместно с территориальными органами государственной противопожарной службы, утверждают и реализуют ежегодные планы мероприятий по тушению степных пожаров, пожаров в отдаленных населенных пунктах и выполнению комплекса профилактических мер по их предупреждению, а также планов совместных действий с землепользователями на случай возникновения степных пожаров и их эффективной ликвидации (далее - планы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18.11.2008 </w:t>
      </w:r>
      <w:r>
        <w:rPr>
          <w:rFonts w:ascii="Times New Roman"/>
          <w:b w:val="false"/>
          <w:i w:val="false"/>
          <w:color w:val="000000"/>
          <w:sz w:val="28"/>
        </w:rPr>
        <w:t>N 1068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планами мероприятий местные исполнительные органы обеспечивают организацию и выполнение работ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оборудованию и содержанию в исправном состоянии естественных и искусственных источников противопожарного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на соответствующей территории запасов горюче-смазочных материалов, продуктов питания, медикаментов и других расходных материалов для оперативного обеспечения ими привлекаемых для ликвидации пожаров сил и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своевременной опашки вдоль автомобильных, железных дорог и населенных пунктов от прилегающих степных массивов;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проведению крестьянскими хозяйствами и иными сельскохозяйственными организациями сжигания стерни, пожнивных и иных растительных остатков на сельскохозяйственных полях, пастбищах и сенокосах, отжигов травянистой растительности на соответствующей территории.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Местные исполнительные органы оказывают содействие противопожарной службе в обеспечении системного контроля выполнения хозяйствующими субъектами, населением, дислоцирующимися на соответствующей территории, предписаний государственного пожарного контроля и требований законодательства в области пожарной безопасности.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Местные исполнительные органы представляют отчетность о пожаре и его последствиях в территориальные органы государственной противопожарной службы в течение суток после его ликвидации.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18.11.2008 </w:t>
      </w:r>
      <w:r>
        <w:rPr>
          <w:rFonts w:ascii="Times New Roman"/>
          <w:b w:val="false"/>
          <w:i w:val="false"/>
          <w:color w:val="000000"/>
          <w:sz w:val="28"/>
        </w:rPr>
        <w:t>N 1068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