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bbe3" w14:textId="f7bb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перевозке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2007 года № 544. Утратило силу постановлением Правительства Республики Казахстан от 20 ноября 2012 года № 1463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20.11.2012 </w:t>
      </w:r>
      <w:r>
        <w:rPr>
          <w:rFonts w:ascii="Times New Roman"/>
          <w:b w:val="false"/>
          <w:i w:val="false"/>
          <w:color w:val="ff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двадцатиоднодневного срока после первого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перевозке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29.12.2011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1645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двадцатиоднодневного срока после первого официального опубликования, но не ранее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2007 года N 544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перевозке пассажиров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29.12.2011 </w:t>
      </w:r>
      <w:r>
        <w:rPr>
          <w:rFonts w:ascii="Times New Roman"/>
          <w:b w:val="false"/>
          <w:i w:val="false"/>
          <w:color w:val="ff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двадцатиоднодневного срока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2007 года N 544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деятельности по перевозке пассажиров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двадцатиоднодневного срока после первого официального опубликования, но не ранее 30.01.2012).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заявителю при лицензировании деятельности по перевозке пассажиров: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железнодорожным транспортом,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аттестованных специалистов (перечень специалистов, порядок проведения аттестации и объем необходимых знаний устанавливаются уполномоченным органом в области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состава, находящегося на праве собственности или иных законных основаниях, соответствующего техническим требованиям безопасности перевозочного процесса, предназначенного для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 обязательном страховании гражданско-правовой ответственности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программ на приобретение, восстановление и (или) обновление парка подвижного состава и других производственных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 и мобильных подразделений, необходимых для предупреждения аварийных ситуаций при перевозке пассажиров, а также ликвидации последствий аварий (в том числе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автобусами, микроавтобусами в междугородном, межобластном, межрайонном (междугородном, внутриобластном) и международном сообщениях,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автобусов и микроавтобусов принадлежащих на праве собственности, на основании договора аренды или на иных законных основаниях,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автотранспортных средств", утвержденного Правительством Республики Казахстан и СТ РК 1040-2001 "Услуги автотранспортные по пассажирским перевозкам. Общие технические условия";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тахографов и соответствующего Сертификата о их поверке на автобусах и микроавтобусах;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пассажирами, а также действующих свидетельств о прохождении государственного технического осмотра на весь предлагаемый к перевозкам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водительского удостоверения соответствующей категории у водителей автобусов и микроавтобусов;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ремонтно-производственной базы, принадлежащей перевозчику на праве собственности или на иных законных основаниях, либо договора об оказании услуг, заключенного с организацией(-ями);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квалифицированных специалистов для проведения предрейсового технического осмотра автобусов и микроавтобусов (инженера-механика), предрейсового (предсменного) медицинского освидетельствования водителей (медицинского работника),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приказа с определением ответственного лица за безопасность осуществления перевозок.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2007 года N 544 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решений Правительства Республики Казахстан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1997 года N 885 "Об утверждении Правил лицензирования перевозок пассажиров и грузов, опасных грузов на морском и речном транспорте в Республике Казахстан" (САПП Республики Казахстан, 1997 г., N 23, ст. 203).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1998 года N 714 "Об утверждении Правил лицензирования перевозок пассажиров и грузов, опасных грузов железнодорожным транспортом в Республике Казахстан" (САПП Республики Казахстан, 1998 г., N 24, ст. 212).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2001 года N 1095 "О внесении изменений и дополнений в некоторые решения Правительства Республики Казахстан по вопросам лицензирования деятельности на транспорте в Республике Казахстан" (САПП Республики Казахстан, 2001 г., N 30, ст. 388).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2002 года N 794 "Некоторые вопросы лицензирования деятельности на транспорте в Республике Казахстан" (САПП Республики Казахстан, 2002 г., N 22, ст. 243).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2003 года N 1165 "О внесении изменений и дополнений в некоторые решения Правительства Республики Казахстан" (САПП Республики Казахстан, 2003 г., N 44, ст. 474). 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2004 года N 842 "О внесении дополнений и изменений в некоторые решения Правительства Республики Казахстан" (САПП Республики Казахстан, 2004 г., N 29, ст. 393). 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1450 "О внесении изменений и дополнений в постановления Правительства Республики Казахстан от 27 мая 1997 года N 885 и от 29 июля 1998 года N 714" (САПП Республики Казахстан, 2004 г., N 50, ст. 669).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2005 года N 29 "Об утверждении Правил лицензирования в сфере автомобильного транспорта, в том числе квалификационных требований к лицензиатам" (САПП Республики Казахстан, 2005 г., N 2, ст. 12).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2005 года N 893 "О внесении изменений и дополнений в постановления Правительства Республики Казахстан от 24 января 2002 года N 100 и от 17 июля 2002 года N 794" (САПП Республики Казахстан, 2005 г., N 34, ст. 464).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