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dde7" w14:textId="686d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и состава Межведомственной комиссии Республики Казахстан по координации работ в сфере информатизации и обеспечения информационной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2007 года N 553. Утратило силу постановлением Правительства Республики Казахстан от 25 апреля 2016 года № 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25.04.2016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постановления Правительства РК от 19.04.2012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Межведомственную комиссию Республики Казахстан по координации работ в сфере информатизации и обеспечения информационной безопасности (далее - Межведомственная комиссия)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19.04.2012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некоторые решения Правительства Республики Казахстан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2007 года N 553 </w:t>
      </w:r>
      <w:r>
        <w:rPr>
          <w:rFonts w:ascii="Times New Roman"/>
          <w:b w:val="false"/>
          <w:i w:val="false"/>
          <w:color w:val="ff0000"/>
          <w:sz w:val="28"/>
        </w:rPr>
        <w:t>   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Межведомственной комиссии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координации работ в сфере информатизации</w:t>
      </w:r>
      <w:r>
        <w:br/>
      </w:r>
      <w:r>
        <w:rPr>
          <w:rFonts w:ascii="Times New Roman"/>
          <w:b/>
          <w:i w:val="false"/>
          <w:color w:val="000000"/>
        </w:rPr>
        <w:t>
и обеспечения информационной безопасности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Канцелярии Премьер-Министра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связи, информатизации и информации Министерства по инвестициям и развитию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Общим отделом Администрации Президента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информатизации и защиты информационных ресурсов Администрации Президента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Службы внешней разведки Республики Казахстан «Сырбар»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 и противодействию коррупции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Генерального штаба Вооруженных Сил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правовой статистике и специальным учетам Генеральной прокуратуры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Секретариата Совета Безопасности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по защите государственных секретов Канцелярии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индустриально-инновационного развития Канцелярии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Управляющего Делами Президента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Специальной информационной службы Комитета национальной безопасности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«Национальный инфокоммуникационный холдинг «Зерде»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предприятия на праве хозяйственного ведения «Государственная техническая служба» Министерства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«Национальная компания Kazsatnet»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«Национальные информационные технологии»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по защите государственных секретов Комитета национальной безопасности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финансов, информатизации и защиты информационных ресурсов Генеральной прокуратуры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2007 года N 553 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Межведомственной комиссии Республики Казахстан по координации</w:t>
      </w:r>
      <w:r>
        <w:br/>
      </w:r>
      <w:r>
        <w:rPr>
          <w:rFonts w:ascii="Times New Roman"/>
          <w:b/>
          <w:i w:val="false"/>
          <w:color w:val="000000"/>
        </w:rPr>
        <w:t>
работ в сфере информатизации и обеспечения информационной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19.04.2012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Республики Казахстан по координации работ в сфере информатизации и обеспечения информационной безопасности (далее - Комиссия) создается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"Об информатизации" и Концепции информационной безопасности Республики Казахстан до 2016 года,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ноября 2011 года № 174.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19.04.2012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Комиссия руководствуется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законами Республики Казахстан, актами Президента и Правительства Республики Казахстан и иными нормативными правовыми актами, международными договорами Республики Казахстан, а также настоящим Положением.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Цели деятельности Комиссии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Целями деятельности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основных положений государственной политики в области формирования национальной информационной инфраструктуры "электронного правительства" в Республике Казахстан, информатизации и информационной безопасности государственных учреждений, за исключением сферы защиты государственных секретов;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основных положений государственной политики по планам и программам информатизации государственных учреждений, финансируемых за счет государственных средств (в том числе заемных);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координация работы по формированию "информационного общества" и процессов информатизации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анализ защищенности информационных ресурсов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постановлениями Правительства РК от 12.07.2011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19.04.2012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Основные задачи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предложений по нормативной правовой и методологической базе, позволяющей государству, гражданам и организациям функционировать в условиях "информационного общества";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предложений по формированию и развитию электронных услуг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выработка предложений по казахстанским стандартам электронного представления и обмена данными, а также стимулированию развития информационно-коммуникационной индустрии;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выработка мероприятий по обеспечению доступа к услугам "электронного правительства", организации работ по ликвидации "информационного неравенства" и повышению уровня образования в сфере информационно-коммуникационных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координация работы по формированию базовых компонентов инфраструктуры "электронного правительства" и оптимизации информационной инфраструктуры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подготовка материалов и рекомендаций для Правительства Республики Казахстан по проблемам формирования "электронного правительства" и развития "информационного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координация процессов функционирования информационных систем на государственном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выработка предложений по основным направлениям государственной политики в области обеспечения информационной безопасности и защиты государственных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выработка рекомендаций по совершенствованию системы правовых, административных, технических, программных и криптографических мер регулирования отношений в сфере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выработка рекомендаций по совершенствованию нормативных правовых актов в области обеспечения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выработка предложений по вопросам координации деятельности и взаимодействия государственных органов в области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выработка предложений по вопросам лицензирования, технического регулирования, в том числе подтверждения соответствия информационных систем, технических, программно-технических и программных средств (изделий), технических средств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анализ состояния работ по защите государственных информационных ресурсов в государственных органах и организациях, подготовка на его основе рекомендаций и предложений по совершенствованию государственной системы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выработка предложений по вопросам реализации международных договоренностей, направленных на противодействие угрозам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анализ этапов реализации планов и целевых программ обеспечения информационной безопасности, осуществляющихся за счет государственного бюджета, подготовка на его основе рекомендаций и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рассмотрение планов и программ информатизации государственных органов и концепций их реализаций.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возложенными задачами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 на рассмотрение в Правительство Республики Казахстан предложения по формированию "электронного правительства", информатизации государственных учреждений и развитию "информационного общества";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вырабатывает по согласованию с заинтересованными государственными учреждениями приоритеты в области формирования "информационного общества" и информатизации государственных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координирует работы по формированию "электронного правительства" и процессы информатизации государственных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рассматривает и вносит предложения по организации процесса создания, внедрения, сопровождения и эксплуатации базовых компонентов "электронного правительства", а также информационно-телекоммуникационных систем в государственных учреждениях и по дальнейшему использованию высвободившихся из применения активов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 предложения в Правительство Республики Казахстан по защите интересов государства при решении вопросов формирования единого информационного пространства информатизации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запрашивает и получает от центральных и местных исполнительных органов, а также государственных органов, непосредственно подчиненных и подотчетных Президенту Республики Казахстан, и иных организаций, включенных в Комиссию, информацию, необходимую для выполнения возложенных на нее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по использованию бюджетных средств, директивных кредитов и других государственных источников финансирования (в том числе заемных) для проведения работ по формированию "электронного правительства" и информатизации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заслушивает руководителей государственных органов по вопросам защиты информационных ресурсов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вносит предложения в Правительство Республики Казахстан по вопросам развития и совершенствования национальной системы защиты информационных ресурсов, обеспечения конституционных прав граждан и интересов общества в информационной сфере, проведения научных исследований, опытно-конструкторских работ по формированию научно-технической базы для обеспечения выпуска и технического сопровождения отечественных аппаратных, программных и аппаратно-программных средств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вносит предложения по определению приоритетов в области обеспечения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заслушивает руководителей государственных органов по вопросам защиты государственных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по координации деятельности и взаимодействия государственных органов и организаций в области обеспечения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планы и программы развития научной, экспериментальной и производственной базы по направлениям научно-исследовательских и опытно-конструкторских работ в сфере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заслушивает руководителей государственных органов о ходе реализации планов и программ по внедрению информационных технологий и обеспечению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вносит предложения по осуществлению мер правового, экономического, организационного и научно-технического характера, направленных на создание в стране условий, способствующих обеспечению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рассматривает предложения администраторов бюджетных программ по планированию расходов республиканского бюджета на очередной финансовый год, связанных с сопровождением и развитием систем информационной безопасности, и по данному вопросу представляет Республиканской бюджетной комиссии заключения рекомендательного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рассматривает предложения по совершенствованию системы подготовки кадров в области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вырабатывает рекомендации о целесообразности выделения финансовых средств на реализацию планов и программ информатизации государственных органов и концепций их реализаций;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вырабатывает рекомендации по оптимизации рабочих процессов государственных органов с применением информационных технологий, в том числе при оказании государственных услуг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постановлениями Правительства РК от 12.07.2011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19.04.2012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Права Комиссии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в пределах своей компетенции для осуществления возложенных на нее задач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 в пределах своей компетенции решения, необходимые для организации, координации и совершенствования взаимодействия государственных органов, осуществляющих и обеспечивающих информатизацию;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требованиями законодательства рассматривать и вносить в Правительство Республики Казахстан предложения по изданию, изменению или отмене нормативных правовых актов по вопросам, отнесенным к ее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привлекать для проведения экспертиз и консультаций специалистов соответствующего профиля из государственных органов и организаций, а также организовывать при необходимости рабочие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запрашивать и получать в установленном законодательством порядке от государственных органов и организаций информацию по вопросам, входящим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вырабатывать рекомендации и вносить предложения по вопросам, входящим в ее компетенцию. 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Организация деятельности Комиссии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Межведомственную комиссию возглавляет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также входят два заместителя председателя, члены Комиссии.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Председатель Комиссии организует ее работу и несет персональную ответственность за своевременное и качественное выполнение задач и функций, возложенных на Комиссию настоящим Положением.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Материалы рабочих заседаний Комиссии после согласования с председателем доводятся до каждого члена Комиссии не менее чем за 10 дней до заседания.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проводит свои заседания в соответствии с утвержденным планом заседаний один раз в полгода.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Правительства РК от 19.04.2012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Рабочим органом Комиссии является Министерство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Секретарь Комиссии после проведения заседания Комиссии оформляет протокол.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Учет и хранение материалов и протокольных решений Комиссии с приложением листов голосования осуществляет рабочий орган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2007 года N 553  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утративших силу </w:t>
      </w:r>
      <w:r>
        <w:br/>
      </w:r>
      <w:r>
        <w:rPr>
          <w:rFonts w:ascii="Times New Roman"/>
          <w:b/>
          <w:i w:val="false"/>
          <w:color w:val="000000"/>
        </w:rPr>
        <w:t xml:space="preserve">
некоторых решений Правительства Республики Казахстан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декабря 1998 года N 1384 "О координации работ по формированию и развитию национальной информационной инфраструктуры, процессов информатизации" (САПП Республики Казахстан, 1998 г., N 50, ст. 473).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марта 1999 года N 187 "О внесении изменений и дополнений в постановление Правительства Республики Казахстан от 31 декабря 1998 года N 1384" (CAПП Республики Казахстан, 1999 г., N 7, ст. 53).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сентября 1999 года N 1389 "О внесении изменений в постановление Правительства Республики Казахстан от 31 декабря 1998 года N 1384" (САПП Республики Казахстан, 1999 г., N 46, ст. 428).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сентября 1999 года N 1458 "О внесении изменения в постановление Правительства Республики Казахстан от 31 декабря 1998 года N 1384" (САПП Республики Казахстан, 1999 г., N 48, ст. 445).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декабря 1999 года N 1870 "О внесении изменений и дополнений в постановление Правительства Республики Казахстан от 31 декабря 1998 года N 1384 и признании утратившими силу некоторых решений Правительства Республики Казахстан".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марта 2000 года N 454 "О внесении дополнения в постановление Правительства Республики Казахстан от 31 декабря 1998 года N 1384" (САПП Республики Казахстан, 2000 г., N 17, ст. 177).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января 2001 года N 122 "О внесении изменений в постановление Правительства Республики Казахстан от 31 декабря 1998 года N 1384" (САПП Республики Казахстан, 2001 г., N 3, ст. 33).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апреля 2001 года N 498 "О внесении изменений в постановление Правительства Республики Казахстан от 31 декабря 1998 года N 1384" (САПП Республики Казахстан, 2001 г., N 14, ст. 175).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декабря 2001 года N 1697 "О внесении изменений и дополнений в постановление Правительства Республики Казахстан от 31 декабря 1998 года N 1384" (САПП Республики Казахстан, 2001 г., N 48, ст. 577).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февраля 2002 года N 227 "О внесении изменений в постановление Правительства Республики Казахстан от 31 декабря 1998 года N 1384" (САПП Республики Казахстан, 2002 г., N 6, ст. 56).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марта 2002 года N 274 "О внесении дополнения в постановление Правительства Республики Казахстан от 31 декабря 1998 года N 1384" (САПП Республики Казахстан, 2002 г., N 9, ст. 66).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июня 2002 года N 685 "О внесении изменений в постановление Правительства Республики Казахстан от 31 декабря 1998 года N 1384" (САПП Республики Казахстан, 2002 г., N 19, ст. 206).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октября 2002 года N 1119 "О внесении изменений в постановление Правительства Республики Казахстан от 31 декабря 1998 года N 1384" (САПП Республики Казахстан, 2002 г., N 34, ст. 370).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марта 2003 года N 299 "О внесении изменений и дополнений в постановление Правительства Республики Казахстан от 31 декабря 1998 года N 1384" (САПП Республики Казахстан, 2003 г., N 14, ст. 145).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июля 2003 года N 748 "О внесении изменений и дополнений в постановление Правительства Республики Казахстан от 31 декабря 1998 года N 1384" (САПП Республики Казахстан, 2003 г., N 30, ст. 301).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января 2004 года N 118 "О внесении изменений в постановление Правительства Республики Казахстан от 31 декабря 1998 года N 1384" (САПП Республики Казахстан, 2004 г., N 4, ст. 65).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постановления Правительства Республики Казахстан от 21 июня 2004 года N 684 "О внесении изменений в некоторые решения Правительства Республики Казахстан" (САПП Республики Казахстан, 2004 г., N 27 ст. 353).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9 июля 2004 года N 751 "О создании Межведомственной комиссии по вопросам обеспечения информационной безопасности" (САПП Республики Казахстан, 2004 г., N 27, ст. 353).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мая 2005 года N 478 "О внесении изменений и дополнений в постановление Правительства Республики Казахстан от 31 декабря 1998 года N 1384" (САПП Республики Казахстан, 2005 г., N 21, ст. 256).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30 ноября 2005 года N 1176 "О внесении изменений в некоторые решения Правительства Республики Казахстан" (САПП Республики Казахстан, 2005 г., N 44, ст. 587).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апреля 2006 года N 311 "О внесении изменений в постановление Правительства Республики Казахстан от 31 декабря 1998 года N 1384" (САПП Республики Казахстан, 2006 г., N 14, ст. 135). 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