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748b" w14:textId="1237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пункта 6. "План мероприятий по реализации бюджетной программы" дополнить строкой, порядковый номер 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933"/>
        <w:gridCol w:w="2573"/>
        <w:gridCol w:w="4233"/>
        <w:gridCol w:w="1333"/>
        <w:gridCol w:w="16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(40 %)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закладку и выращива-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на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450-550 гектаров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650-750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в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