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5f65" w14:textId="bc75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2007 года N 570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14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N 265 "О распределении республиканской бюджетной программы 004 "Разработка и экспертиза технико-экономических обоснований республиканских бюджетных инвестиционных проектов (программ)" на 2007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изложить в новой редакции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июля 2007 года N 570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апреля 2007 года N 265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Распределение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004 "Разработка и экспертиза технико-экономических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обоснований республиканских бюджетных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проектов (программ)" на 2007 год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8496"/>
        <w:gridCol w:w="4834"/>
      </w:tblGrid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разработки и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экспертизы технико-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обоснований (тыс. тенге)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труда и социальной защиты населения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 адаптации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интеграции оралманов в городе Актау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9 991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транспорта и коммуникаций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Республики Казахстан 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автодороги "Жезказган-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Петропавловск" через город Аркалык,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строительство моста через реку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"Бала-Терсакан"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39 300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автомобильной дороги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международного значения Западная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Европа-Западный Китай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309 100 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 
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180 коек в городе Астане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1 280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кардиохирургического центра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100 коек в городе Алматы 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1 870 </w:t>
            </w:r>
          </w:p>
        </w:tc>
      </w:tr>
      <w:tr>
        <w:trPr>
          <w:trHeight w:val="4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 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361 541 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