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86dc" w14:textId="7758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2007 года N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казенное предприятие "Дирекция административных зданий Администрации Президента и Правительства Республики Казахстан" поставщиком услуг по обслуживанию здания, находящегося по адресу: город Астана, Алматинский район, левый берег реки Ишим, улица N 35, дом N 6, пятно 10,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"Фонд устойчивого развития "Қазына"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на 2007 год по обслуживанию здания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необходимых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