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2cc5" w14:textId="ef12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"Казспецпредприятие"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2007 года N 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"Казспецпредприятие" Комитета национальной безопасности Республики Казахстан путем преобразования его в акционерное общество "Казспецпредприятие"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Комитетом национальной безопасности Республики Казахстан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общества, определив основным предметом его деятельности изготовление защищенной печатно-бланочной продукции и сертификацию технических средств обработки и защиты информации на соответствие общим и специальным требованиям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права владения и пользования государственным пакетом акций общества Комитету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 согласно приложению 2,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123-111,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"123-111 АО "Казспецпредприятие";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национальной безопасности Республики Казахстан" дополнить строкой, порядковый номер 242-2,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"242-2 АО "Казспецпредприятие".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