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289" w14:textId="f05f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экологических критериев оценки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2007 года № 581.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13 марта 2015 года № 188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16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экологические критерии оценки земель.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2007 года N 581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Экологические критерии оценки земель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Критерии экологического состояния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селитебных территорий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2813"/>
        <w:gridCol w:w="2753"/>
        <w:gridCol w:w="2573"/>
      </w:tblGrid>
      <w:tr>
        <w:trPr>
          <w:trHeight w:val="3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Основные показатели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дозы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м.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почвы, мкР/час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400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200-400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200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загрязнение,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Кu/кв.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цезий-137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более 40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15-40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20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стронций-90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плутоний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1-0,1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0,1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(Zc)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128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32-128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Дополнительные показатели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яиц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гельминтов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почвы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10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г почвы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Коли-титр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0,01-0,001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0,001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- коли-титр для почвы - наименьшая масса почвы в г, в которой содержится 1 кишечная палочка.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Диагностические и дополнительные критерии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выявления деградированных почв и земель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Техногенная (эксплуатационная) деградация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Нарушение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Диагностическими критериями нарушенных земель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морфометрическая характеристика рельефа: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глубина или высота относительно естественной поверхности (м);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 откоса уступов (град.);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дитологического строения земель: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плодородного слоя и потенциально плодородных пород по мощности органогенного слоя и запасам гумуса в слое 0-100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перекрытость поверхности посторонними наносами;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поверхностных и грунтовых вод: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грунтовых вод (м);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минерализация вод (г/л);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затопления (мес).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Физическая (земледельческая) деградация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деградация оценивается по следующим основным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гранулометрический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равновесная плотность сложения пахотного (гумусового) слоя почвы, 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текстурная (внутриагрегатная) пористость,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стабильная структурная (межагрегатная без учета трещин) пористость,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пахотного (гумусового) слоя почвы: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агрономически ценных и водопрочных агрегатов;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 свойства структурных отдельностей;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водно-физические параметры почв: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водопроницаемость и коэффициент фильтрации почв (м/сут);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гидрологические константы (ВЗ, НВ) и порозность аэрации;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набухаемость.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Агроистощение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Диагностическими критериями агроистощения являются балансовые характеристики почвы (органического вещества, питательных элементов, катионно-анионного состава):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запасов гумуса в профиле почвы (А+В) в % от исходного;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содержания физической глины (%);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качественный состав гумуса;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валового запаса основных элементов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растений подвижными формами элементов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катионного обмена, степень насыщенности почв основаниями, состав поглощенных оснований.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Дополнительными критериями агроистощения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минералогический состав илистой фракции;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активной микробной биомассы (число раз);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фитотоксичность;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ферментативной активности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биомасса почвенной мезофауны;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биоразнообразия (индекс Симпсона, % от нормы);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сработка торфа (мм/год).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Эрозия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эрозии используются статические или динамические критерии, последние могут отражать как состояние почвенного покрова, так и ландшафтов.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4.1. Водная эрозия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1) Плоскостная эрозия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Диагностическими критериями плоскостной водной эрозии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мощности почвенного профиля (А+В),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запасов гумуса в профиле почвы (А+В), % от фонового;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гранулометрического состава верхнего горизонта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почвенной массы, т/га/год;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обнаженной почвообразующей породы (С) или подстилающей породы (D), % от общей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площади эродированных почв, %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Дополнительными критериями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мощности гумусового (пахотного) горизонта (см);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запасов питательных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скорость смыва;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уклоны поверхности и опасность развития эрозионных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2) Линейная эрозия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Диагностическими критериями линейной эрозии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расчлененность территории оврагами (км/км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глубина размывов относительно поверхности,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почвенной массы (т/га/год);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новых оврагов и рост существующих.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Дополнительными критериями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глубина оврага;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оврагов на единицу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оврагов на единицу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характеристики водосборной площади оврагов.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4.2. Ветровая эрозия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Диагностическими критериями ветровой эрозии, кроме перечисленных,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дефляционный нанос неплодородного слоя,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выведенных из землепользования угодий (лишенная растительности на естественных угодьях), % от общей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проективное покрытие пастбищной растительности, % от зонального;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скорость роста площади деградированных пастбищ, %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подвижных песков, % от общей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площади подвижных песков, %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дополнительных параметров используются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интенсивность дефляции или скорость дефляции;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запасов гумуса в профиле почвы (А+В);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облегчение гранулометрического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изреженности травостоя и посевов.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Засоление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5.1. Засоление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критериями степени засоленности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суммарное содержание токсичных солей в верхнем плодородном слое (%);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токсичной щелочности (при переходе нейтрального типа засоления в щелочной), мг-экв/100 г.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площади засоленных почв, %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среды (рН солевой и водной вытяжки).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дополнительных критериев используются данные об уровне и минерализации грунтовых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5.2. Осолонцевание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критериями солонцеватости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содержания обменного натрия (в % от емкости катионного обмена (ЕКО));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содержания обменного магния (в % от ЕКО);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среды (рН).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Дополнительными критериями осолонцевания являются показатели физических свойств и особенно структуры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Заболачивание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Диагностическими критериями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поднятие уровня почвенно-грунтовых вод,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затопления (месяц);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минерализация грунтовых вод (г/л).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могут использоваться характеристики морфологического строения профиля (признаки гидроморфизма).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Критерии определения степени деградации почв и земель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493"/>
        <w:gridCol w:w="1733"/>
        <w:gridCol w:w="1953"/>
        <w:gridCol w:w="1453"/>
        <w:gridCol w:w="2013"/>
      </w:tblGrid>
      <w:tr>
        <w:trPr>
          <w:trHeight w:val="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деградации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слабая)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(слабая)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(средняя)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шенная)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(высокая)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наноса, см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провалов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(см) относитель-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разрыва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сплошности)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101-200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величину,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исходного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&gt;32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равновесной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плотности сложе-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пахотного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слоя почвы,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исходного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Стабильная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турная (межагре-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гатная,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трещин)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пористость,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&gt;0,2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0,11-0,2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0,06-0,1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0,02-0,05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&lt;0,02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Текстурная порис-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(внутриаг-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регатная),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&gt;0,3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0,26-0,3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0,2-0,25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0,17-0,19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&lt;0,17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м/сут.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&gt; 1,0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0,01-0,1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&lt;0,01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Каменистость,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покрытия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36-70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почвен-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(А+В),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исходного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51-75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&gt;75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гумуса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профиле почвы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(А+В),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исходного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&gt;80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(Мn, Со, Мо, 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Сu, Fe),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&gt;80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фосфора,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&gt;80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обменного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в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&gt;80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почвенной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&gt;25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почвенной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массы, т/га/год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101-200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обнажен-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почвообразую-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породы (С)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подстилающей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(D),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&gt;25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эродиро-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почв,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1,1-2,0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2,1-5,0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&gt;5,0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размывов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водороин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поверхности, см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101-200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Расчлененность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оврагами, км/км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0,1-0,3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0,4-0,7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0,8-2,5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&gt;2,5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Дефляционный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нанос неплодород-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слоя, см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выведенных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(лишенных 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тельности),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10-30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51-70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пастбищ-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растительнос-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зонального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&gt;90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71-90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Скорость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дегради-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пастбищ,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в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0,25-1,0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3,1-5,0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&gt;5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подвижных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песков,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площади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&gt;25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площа-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подвижных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песков, % в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0,25-1,0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1,1-2,0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2,1-4,0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солей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верхнем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родном слое (%):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 участием соды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0,1-0,2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0,21-0,3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0,31-0,5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&gt;0,5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 засоления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0,1-0,25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0,26-0,5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0,51-0,8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&gt;0,8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сичной щелочности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переходе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нейтрального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мг-экв/100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0,7-1,0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1,1-1,6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1,7-2,0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&gt;2,0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засолен-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почв, % в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1,1-2,0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2,1-5,0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&gt;5,0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обменного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(в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ЕКО):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почв,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&lt;1 %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других почв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&lt;1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&lt;5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5-10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10-15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15-20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&gt;10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&gt;20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обменного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(в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ЕКО)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&lt;40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61-70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(&lt;1-3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вод,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гумидной зоне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&gt;1,0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0,81-1,0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0,61-0,80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0,31-0,60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&lt;0,3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степной зоне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3,1-4,0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2,1-3,0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1,0-2,0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&lt;1,0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минерали-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зованных (&gt;3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вод, 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(поверхностное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переувлажнение),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 - под исходным принимается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недеградированного аналога (нулевая степень деградации).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