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11e" w14:textId="57b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аудиторской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2007 года № 601. Утратило силу постановлением Правительства Республики Казахстан от 12 ноября 2012 года № 1434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12.11.2012 </w:t>
      </w:r>
      <w:r>
        <w:rPr>
          <w:rFonts w:ascii="Times New Roman"/>
          <w:b w:val="false"/>
          <w:i w:val="false"/>
          <w:color w:val="ff0000"/>
          <w:sz w:val="28"/>
        </w:rPr>
        <w:t>№ 1434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10.11.2011 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10.11.2011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аудиторской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 постановлением Правительства РК от 10.11.2011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31.01.2012).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2006 года N 931 "Об утверждении квалификационных требований, предъявляемых при лицензировании аудиторской деятельности" (САПП Республики Казахстан, 2006 г., N 36, ст. 398).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601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аудиторской деятельности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Правила исключены постановлением Правительства РК от 10.11.2011 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601 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лицензировании аудиторской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Квалификационные требования с изменениями, внесенными постановлением Правительства РК от 06.05.2009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требования, предъявляемые при лицензировании аудиторской деятельности, включают для аудиторской организации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организационно-правовой формы товарищества с ограниченной ответственностью;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2) в уставном капитале стопроцентной доли, принадлежащей аудитору (аудиторам) и (или) иностранной (иностранным) аудиторским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составе не менее двух аудиторов, осуществляющих свою деятельность в качестве аудитора, только в данной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руководителя аудиторской организации, а также у аудиторов квалификационного свидетельства о присвоении квалификации "аудитор", выданного квалификационной комиссией по аттестации аудиторов.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Аудитор, ранее возглавлявший аудиторскую организацию,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была лишена лицензии, в течение года с даты вступления в законную силу решения суда о лишении лицензии, не может быть руководителем другой аудиторской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иностранной организации при лицензировании аудиторской деятельности, кроме вышеперечисленных квалификационных требований, предъявляются следующие дополнительные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иностранная организация должна быть признана аудиторской;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образование ею соответствующей аудиторской организации-резидента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Отчетность аудиторской организации о соответствии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квалификационным требованиям к аудиторской деятельности  за 200__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аудиторской организации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Серия, номер и дата выдачи лицензии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адрес, телефон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Фактический адрес, телефон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Серия, номер, дата выдачи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(перерегистрации) юридического лица____________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РНН(БИН*)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номер и дата выдачи квалификационного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"аудитор")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административных взысканий, связанных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об аудиторской деятельности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(когда, за что и каким органом было наложено взыскание)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 аудиторской организации, принадлежащая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аудиторам и (или) иностранным аудиторским организациям: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5093"/>
      </w:tblGrid>
      <w:tr>
        <w:trPr>
          <w:trHeight w:val="45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местонахождение 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аудиторской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участниками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капитале (%) </w:t>
            </w:r>
          </w:p>
        </w:tc>
      </w:tr>
      <w:tr>
        <w:trPr>
          <w:trHeight w:val="45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Наличие изменений в учредительных документах за отчетный период: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033"/>
        <w:gridCol w:w="1973"/>
        <w:gridCol w:w="197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Численный состав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233"/>
        <w:gridCol w:w="2613"/>
        <w:gridCol w:w="261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состоящие в штате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Аудиторы, работающие в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073"/>
        <w:gridCol w:w="1593"/>
        <w:gridCol w:w="1593"/>
        <w:gridCol w:w="2053"/>
        <w:gridCol w:w="1453"/>
        <w:gridCol w:w="243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"аудитор"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сфере: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упол-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(указать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и ее дату)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Сведения о повышении квалификации аудиторов, работающих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6273"/>
      </w:tblGrid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аудитора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место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</w:t>
            </w:r>
          </w:p>
        </w:tc>
      </w:tr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Членство в профессиональной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6293"/>
      </w:tblGrid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(повторного вступления) </w:t>
            </w:r>
          </w:p>
        </w:tc>
      </w:tr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Данные о филиалах аудиторской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13"/>
        <w:gridCol w:w="3133"/>
        <w:gridCol w:w="2533"/>
        <w:gridCol w:w="20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"аудитор"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(РНН(БИН*)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Подпись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БИН* - бизнес-идентификационный номер вводится с 13 августа 2010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национальных реестрах идентификационных номеров".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Отчетность по основным показателям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аудиторской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 ___ год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изменениями, внесенными постановлением Правительства РК от 06.05.2009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053"/>
        <w:gridCol w:w="3053"/>
        <w:gridCol w:w="3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лет ведения аудиторской деятельности </w:t>
            </w:r>
          </w:p>
        </w:tc>
      </w:tr>
      <w:tr>
        <w:trPr>
          <w:trHeight w:val="46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 года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года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года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 более лет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деятельности аудиторской организации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453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клиентов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(единиц)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заключений всех 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безусловно-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положительных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условно-положительных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отрицательных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отказом от выражения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мнения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иное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Подпись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