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aa5" w14:textId="d228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N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N 603.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N 1262 "О создании Координационного совета по взаимодействию с неправительственными организациями при Правительстве Республики Казахстан" (САПП Республики Казахстан, 2005 г., N 49, ст. 624)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по взаимодействию с неправительственными организациями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    - заведующую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Наталью Леонидовну                экономическим отделом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Наубетову                       - главного инспектора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Рашиду Ароновну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семьи и гендерной политике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Перуашева                       - председателя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Азата Турлыбековича               юридических лиц "Общенациональный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союз предпринимателей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работодателей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"Атамекен""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Каримбаева                      -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Нурсултана Турлыбековича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"Конгресс молодежи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Ахинжанова    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Еркина Кадырбековича              общеевропейского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                    - вице-министра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Гулшару Наушаевну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Ергожина     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Едиловича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        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Акылбека Кажыгуловича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        -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Кадыра Токтамысовича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Байсакова                       - директор Союза кризисных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Мухамедбековна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   - 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Байсакова        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Мухамедбековна            юридических лиц "Союз кризисных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центров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    - президент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     лиц "Гражданский альянс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Казахстана" (по согласованию);";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Абдымомунова Азамата Курманбековича, Аканова Айкана Акановича, Ахметова Серика Ныгметовича, Искакову Саиду Куановну, Кожахмета Мадияра Дуйсенбаевича, Мусину Лилию Сакеновну, Сиврюкову Валентину Андреевну, Смаилова Алихана Асановича, Умбеталиева Мади Тохтаровича.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