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595f" w14:textId="39c5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25 августа 2006 года № 817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2007 года № 619. Утратило силу постановлением Правительства Республики Казахстан от 25 августа 2011 года №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25.08.2011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2006 года N 817 "Об утверждении Правил ведения мониторинга подзаконных нормативных правовых актов" (САПП Республики Казахстан, 2006 г., N 33, ст. 354)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мониторинга подзаконных нормативных правовых актов,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не распространяются на подзаконные нормативные правовые акты или отдельные их части, содержащие государственные секреты и (или) служебную информацию.";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Мониторинг подзаконных актов ведется на постоянной основе структурными подразделениями и (или) ведомствами уполномоченного органа (далее - подразделения) в отношении подзаконных актов, разработанных и (или) принятых соответствующим уполномоченным органом (в том числе по ранее принятым актам, реализацию которых осуществляет уполномоченный орган).";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7 слова "применяемые ими" заменить словами "принятые соответствующим уполномоченным органом (в том числе ранее принятые акты, реализацию которых осуществляет уполномоченный орган)";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после слова "ведут" дополнить словом "отдельные";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В уполномоченных органах регистры ведутся юридической службой.";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Регистры представляют собой журналы.";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21 после слов "к настоящим Правилам" дополнить словами ", и сведения, указанные в подпункте 3) пункта 7 настоящих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Правилам ведения мониторинга подзаконных нормативных правовых актов, изложить в новой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2007 года N 619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подзаконных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нормативных правовых актов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Форма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 мониторинга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(название вида подзаконного нормативного правового акта)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уполномоченного органа)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 (отражается количественная информация)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3"/>
        <w:gridCol w:w="28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мониторинга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актов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Действующие подзаконные 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акты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Подзаконные нормативные правовые 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требующие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приведения в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действующим законодательством,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противоречащие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законодательству: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внесения изменений и дополнений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признания утратившими силу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приостановления действия (или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отдельной нормы)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отмены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Неэффективно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правоприменительной практике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подзаконные нормативные правовые 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требующие: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  внесения изменений и дополнений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признания утратившими силу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Подзаконные нормативные правовые 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требующие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приведения в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действующим законодательством,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устаревшие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внесения изменений и дополнений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признания утратившими силу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Подзаконные нормативные правовые 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приведенные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действующим законодательством,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противоречащие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законодательству: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внесены изменения и дополнения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признаны утратившими силу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приостановлены действия (или отдельной нормы)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отменены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Неэффективно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правоприменительной практике подзаконные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приведенные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соответствие с законодательством: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внесены изменения и дополнения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признаны утратившими силу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приостановлены действия (или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отдельной нормы)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Подзаконные нормативные правовые 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приведенные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соответствие с действующим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законодательством, как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устаревшие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внесены изменения и дополнения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признаны утратившими силу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1 отражается количество основных актов (без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и/или дополнений).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уполномоченного органа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 200_ года         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подпись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Форма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выявленным 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(вид подзаконного акта)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противоречащим законодательству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 о принятых или предпринимаемых мерах по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 (наименование уполномоченного органа)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(отражается описательная информация)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493"/>
        <w:gridCol w:w="1993"/>
        <w:gridCol w:w="2133"/>
        <w:gridCol w:w="1953"/>
        <w:gridCol w:w="1573"/>
        <w:gridCol w:w="1453"/>
        <w:gridCol w:w="1473"/>
      </w:tblGrid>
      <w:tr>
        <w:trPr>
          <w:trHeight w:val="40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Предпринимаемые меры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953"/>
        <w:gridCol w:w="1933"/>
        <w:gridCol w:w="2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Принятые меры 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отмене 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уполномоченного органа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 200_ года               _____________ подпись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Форма N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по оценке эффективности реализации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(вид подзаконного акта)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принятых по ним мерах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уполномоченного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 (отражается описательная информация)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1493"/>
        <w:gridCol w:w="1653"/>
        <w:gridCol w:w="1733"/>
        <w:gridCol w:w="1853"/>
        <w:gridCol w:w="1453"/>
        <w:gridCol w:w="1553"/>
        <w:gridCol w:w="2413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Предпринимаемые меры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нереализу-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913"/>
        <w:gridCol w:w="1953"/>
        <w:gridCol w:w="25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Принятые меры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подзаконного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нереализуе-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практике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заполнении данной формы вносится информация только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выявленному нормативному правовому акту, признанный неэффективным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принятых по нему мерах.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уполномоченного органа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 200_ года               _____________ подпись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Форма N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Информация по выявленным ______________, содержащим устаревшую норму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(вид подзаконного акта)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о принятых или предпринимаемых мерах по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уполномоченного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 (отражается описательная информация)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493"/>
        <w:gridCol w:w="1913"/>
        <w:gridCol w:w="1673"/>
        <w:gridCol w:w="1853"/>
        <w:gridCol w:w="1793"/>
        <w:gridCol w:w="1873"/>
        <w:gridCol w:w="1853"/>
      </w:tblGrid>
      <w:tr>
        <w:trPr>
          <w:trHeight w:val="40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Абзац,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устарев-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Принятые меры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уполномоченного органа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 200_ года               _____________ подпись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