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23e0" w14:textId="6382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15 марта 1999 года № 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2007 года № 620. Утратило силу постановлением Правительства Республики Казахстан от 18 октября 2013 года № 1116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18.10.2013 </w:t>
      </w:r>
      <w:r>
        <w:rPr>
          <w:rFonts w:ascii="Times New Roman"/>
          <w:b w:val="false"/>
          <w:i w:val="false"/>
          <w:color w:val="ff0000"/>
          <w:sz w:val="28"/>
        </w:rPr>
        <w:t>№ 1116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1999 года N 245 "Об утверждении Правил исчисления, удержания (начисления) и перечисления обязательных пенсионных взносов в накопительные пенсионные фонды" (САПП Республики Казахстан, 1999 г., N 9, ст. 69)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 исчисления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удержания (начисления) и перечисления обязательных пенсионных взносов в накопительные пенсионные фонды,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абзацем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судей Республики Казахстан дополнительно устанавливаются обязательные пенсионные взносы в накопительные пенсионные фонды в размере десяти процентов от ежемесячного дохода судьи за счет средств республиканского бюджета.";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втором и третьем слово "пятнадцатого" заменить словом "двадцатого";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"в срок не позднее пятнадцатого числа месяца, следующего за отчетным кварталом;" заменить словами "в срок, предусмотренный Налоговым кодексом;";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5-1 после цифр "34)" дополнить цифрами ", 41)";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предложение пункта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Индивидуальные предприниматели, адвокаты и частные нотариусы, перечисляя (внося в банк наличными) суммы обязательных пенсионных взносов в свою пользу, и удержанные из доходов своих работников, должны указать в платежных документах реквизиты Центра, а в прилагаемых к ним списках сведения о себе и работниках (социальные индивидуальные коды, фамилии, имена, отчества, даты рождения, суммы взносов и период (месяц, год), за который уплачиваются обязательные пенсионные взносы).";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15-1 после слова "прилагается" дополнить словами "нотариально заверенное".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подписания, за исключением абзацев третьего и четвертого пункта 1, которые вводятся в действие с 1 января 2007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