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ddd7" w14:textId="38ad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125-летия со дня рождения композитора Сугира 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2007 года N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N 1465 "О праздновании юбилеев и памятных дат"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125-летия со дня рождения композитора Сугира Алиулы.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2007 года N 621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подготовке и проведению 125-летия со дня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композитора Сугира Алиулы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33"/>
        <w:gridCol w:w="2513"/>
        <w:gridCol w:w="1713"/>
        <w:gridCol w:w="2333"/>
        <w:gridCol w:w="15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Сугира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Алиулы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 исполнителей-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"Күй құдіреті",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Сугира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Алиулы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Торжественное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и 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Сугира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Алиулы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1915,0 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Сугира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Алиулы в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21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сборника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произведений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Сугира Алиулы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3415,0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