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5020" w14:textId="2b95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2007 года N 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N 338 "Об изменении в административно-территориальном устройстве Мангистауской области"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 (САПП Республики Казахстан, 2004 г., N 49, ст. 627)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"Всего, штатная численность* (ед.)":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"Мангистауская" цифры "1223" заменить цифрами "1285";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"ИТОГО:" цифры "47424" заменить цифрами "47486".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Мангистауской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акты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