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7d15" w14:textId="40c7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июля 2007 года N 644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поставщиками товаров, работ и услуг, закупка которых имеет важное стратегическое значение для внедрения системы интерактивного обучения в государственной системе среднего образования в 2007 году в сумме 1042043000 (один миллиард сорок два миллиона сорок три тысячи) тенге, юридические лица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 и науки Республики Казахстан в установленном законодательном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договоров о государственных закупках товаров, работ и услуг с юридическими лицами, указанными в приложении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принципа оптимального и эффективного расходования денежных средств, используемых в соответствии с настоящим постановлением, а также выполнение пунктов 3 и 4 статьи 21 Закона Республики Казахстан от 16 мая 2002 года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2007 года N 126 "Об утверждении Правил использования целевых текущих трансфертов республиканского бюджета на 2007 год, выделяемых областным бюджетам, бюджетам городов Астаны и Алматы на образование" (САПП Республики Казахстан, 2007 год, N 4, ст. 58)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республиканского бюджета на 2007 год, выделяемых областным бюджетам, бюджетам городов Астаны и Алматы на образование,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"076 "Целевые текущие трансферты областным бюджетам, бюджетам городов Астаны и Алматы на внедрение новых технологий государственной системы в сфере образования";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слова "биологии" дополнить словами "на приобретение товаров и услуг по внедрению новых технологий государственной системы в сфере образования".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2007 года N 644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поставщиков товаров, работ и услуг, закупка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имеет важное стратегическое значение для внедрения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системы интерактивного обучения в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системе среднего образования в 2007 году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1693"/>
        <w:gridCol w:w="1513"/>
        <w:gridCol w:w="2873"/>
        <w:gridCol w:w="2213"/>
        <w:gridCol w:w="2193"/>
        <w:gridCol w:w="1933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товаров, работ и услуг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видеовеща-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ференц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телеком"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Подключение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ADSL-линии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(512 кб/сек)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50 % скидкой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307 школ,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сервера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площадке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"Казахтелеком",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абонентская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сервера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VPN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ференц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ференц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79784000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"Nurecom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LTD"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интерактивная,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планшетка,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мультипроектор,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модема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школ,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подключить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ADSL,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сервера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сервера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MCU 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(г.Астана),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минала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регионам)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962259000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 1042043000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