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f4bff" w14:textId="11f4b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Абдухалыкове Ф.Ш.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августа 2007 года N 656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Отозвать из Исполнительного комитета Содружества Независимых Государств Абдухалыкова Фархата Шахафутдиновича - заместителя директора - начальника отдела Организационного департамента.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6 января 2006 года N 9 "О Кожакове А.Е., Абдухалыкове Ф.Ш., Айдарове Н.Г." следующие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 слова "Абдухалыкова Ф.Ш."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 пункта 2 исключить.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