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be18" w14:textId="a7db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2007 года N 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 51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площадью 6,4 гектара из земель лесного фонда государственного учреждения "Карагандинское хозяйство по охране лесов и животного мира" управления природных ресурсов и регулирования природопользования Карагандинской области в категорию земель промышленности, транспорта, связи, обороны и иного несельскохозяйственного назначения.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Карагандинской области в установленном законодательством порядке обеспечить предоставление товариществу с ограниченной ответственностью "ГШО" (далее - товарищество) земельных участков, указанных в пункте 1 настоящего постановления, под разведку и добычу каменного угля в соответствии с контрактом от 10 февраля 2006 года N 1953 на проведение работ по разведке и добычи угля на участке VII площади N 2-3 в Карагандинской области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Товариществу в соответствии с законодательством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