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2892" w14:textId="0cb2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ввозимых юридическим лицом, его подрядчиками или субподрядчиками, осуществляющими деятельность в рамках концессионного договора, заключенного с Правительством Республики Казахстан, о строительстве и эксплуатации межрегиональной линии электропередачи "Северный Казахстан - Актюбинская область", импорт которых в рамках реализации инфраструктурного проекта освобождается от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2007 года N 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товаров, ввозимых юридическим лицом, его подрядчиками или субподрядчиками, осуществляющими деятельность в рамках концессионного договора, заключенного с Правительством Республики Казахстан, о строительстве и эксплуатации межрегиональной линии электропередачи "Северный Казахстан - Актюбинская область", импорт которых в рамках реализации инфраструктурного проекта освобождается от налога на добавленную стоимость.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2007 года N 661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Перечень с изменениями, внесенными постановлением Правительства РК от 14.11.2008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Перечень товаров,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ввозимых юридическим лицом, его подрядчиками или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субподрядчиками, осуществляющими деятельность в рамках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концессионного договора, заключенного с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Республики Казахстан, о строительстве и эксплуатации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межрегиональной линии электропередачи "Северный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Казахстан - Актюбинская область", импорт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в рамках реализации инфраструктурного проекта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освобождается от налога на добавленную стоимость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173"/>
        <w:gridCol w:w="309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из железа или нелегированной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стали, без дальнейшей обработки, кроме ковки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прокатки горячего волочения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экструдирования, включая прутки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скрученные после прокатки, прочие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7214993900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7214995000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из черных металлов,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металлические для линий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электропередачи, прочие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7308409000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7308909900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канаты, плетеные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шнуры, стропы и аналогичные изделия,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металлов, без электрической изоляции: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более 3 мм, но не более 12 мм: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без покрытия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более 12 мм, но не более 24 мм: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без покрытия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прочие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7312 10 810 1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7312 10 810 9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7312 10 830 1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7312 10 830 9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и болты прочие, в комплекте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гайками или шайбами или без них, прочие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7318159000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черных металлов: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 (линейная арматура*)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0*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черных металлов: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 (муфты для соединения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оптоволоконных кабелей*)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0*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черных металлов: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 (оптоволоконный кросс*)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0*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скрученная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алюминия без электрической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изоляции: со стальным сердечником,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сталеалюминевый провод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7614100000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преобразователи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выпрямители), катушки индуктивности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дроссели: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трансформаторы с жидким диэлектриком: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мощностью более 10 000 кВА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трансформаторы прочие: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мощностью более 500 кВА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катушки индуктивности и дроссели прочие: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8504 23 000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8504 34 000 0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8504 50 950 0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преобразователи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выпрямители), катушки индуктивности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дроссели: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трансформаторы прочие: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мощностью более 1 кВА, но не более 16 кВА: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трансформаторы прочие: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мощностью более 16 кВА, но не боле 500 кВА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8504 32 800 0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преобразователи (например,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выпрямители), катушки индуктивности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дроссели: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катушки индуктивности и дроссели прочие: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используемые с телекоммуникационной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аппаратурой и для источников 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 и их блоков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8504 50 200 0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8504 50 950 0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Молниеотводы, ограничители напряжения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гасители скачков напряжения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8535400000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автоматические, прочие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8535290000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Разъединители и прерыватели, прочие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8535301000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8535309000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Пульты, панели, консоли, столы,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щиты и основания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аппаратуры, прочие,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двумя или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устройствами товарной позиции 8535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для управления или распределения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тока, в том числе, включающие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себя приборы или устройства группы 90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аппараты управления,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коммутационных устройств товарной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8537109900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8537209100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(включая эмалированные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анодированные), кабели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коаксиальные) и другие изолированные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проводники с соединительными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приспособлениями или без них; кабели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волоконно-оптические, составленные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 с индивидуальными оболочками,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того, находятся они или нет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сборе с электропроводниками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соединительными приспособлениями: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кабели коаксиальные и другие коаксиальные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проводники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провода обмоточные: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проводники электрические на напряжение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В прочие: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медными проводниками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прочими проводниками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кабели волоконно-оптические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8544 20 000 0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8544 70 000 0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волоконно-оптические, запасные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волоконно-оптической связи: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соединительного шнура, монтажного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шнура и волоконно-оптических зажимов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8544700000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из любых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(полимерные, стеклянные, керамические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8546201000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8546209100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8546209900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8546909000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Осциллоскопы, анализаторы спектра,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электрических величин,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измерительных приборов товарной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9028; приборы и аппаратура для обнаружения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измерения альфа-, бета-, гамма-,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рентгеновского, космического или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приборы и аппаратура, специально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телекоммуникаций,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измерители перекрестных помех,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коэффициентов усиления, коэффициентов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искажения, псофометры):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9030 40 000 0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Номенклатура товара определяется как кодом, так и наименованием товара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