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8510" w14:textId="e048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составе Совета национальных инвесторов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августа 2007 года N 662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"О составе Совета национальных инвесторов при Президенте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составе Совета национальных инвесторов при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Президенте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персональный состав Совета национальных инвесторов при Президенте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Масимов                   - 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Кажимканович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Мусин                     -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Еспулаевич            Республики Казахстан - 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экономики и бюджетного планирования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Школьник                  - Заместитель Руководителя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Сергеевич          Администрации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Буркитбаев                - помощник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Минаварович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Оразбаков                 - 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 Избасарович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Коржова                   - Министр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Наталья Артемовна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Дунаев                    - председатель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Галиаскарович         Казахстан по регулированию и надзору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финансового рынка и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организаций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Нурашев                   - председатель Комитета по инвестициям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Бекбулатович          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Келимбетов                - председатель правления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Нематович            общества "Фонд устойчивого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"Қазына"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Мынбаев                   - председатель правления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Мухаметбаевич         общества "Казахстанский холдинг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управлению государственными активами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"Самрук"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Аблязов                   - председатель совета директоров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Кабулович            акционерного общества "Банк Туран Алем"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Азимов                    - президент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Джумабаевич          "Продовольственная контрактная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корпорация"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Байсеитов                 - председатель совета директоров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Бахытбек Рымбекович         акционерного общества "Банк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ЦентрКредит"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Балгимбаев                - президент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Утебович             "Казахстанская нефтяная инвестиционная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компания"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   - председатель "Форума предпринимателей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Райымбек Анварович          Казахстана"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Белович                   - председатель совета директоров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Якубович         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ответственностью "Корпорация Базис-А"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Жумагалиев                - президент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Куанышевич            "Казахтелеком"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Исатаев                   - председатель совета директоров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Ризабекович           акционерного общества "АТФ Банк"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Искаков                   - президент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Саулебек Максимович         "Корпорация ABE"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Каппаров                  - председатель совета директоров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Джамбулович          акционерного общества "Lancaster group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Kazakhstan"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Карабалин                 - президент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Узакбай Сулейменович        "Национальная компания "КазМунайГаз"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Ким                       - председатель совета директоров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Сергеевич          президент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ответственностью "Корпорация КазахМыс"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Клебанов                  - председатель совета директоров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Яковлевич         акционерного общества "Эксимбанк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Казахстана"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Кожахметов                - председатель правления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Куат Бакирович              общества "Корпорация "Цесна"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Кулекеев                  - президент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Жаксыбек Абдрахметович      "Национальная компания "Қазақстан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темір жолы"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Нам                       - президент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Олег Юрьевич                "Корпорация Куат"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Павлов                    - председатель совета директоров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Сергеевич         акционерного общества "Народный Банк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Казахстана"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Сарсенов                  - председатель совета директоров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Рашид Темирболатович       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"МангистауМунайГаз"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Сейсембаев                - президент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Маргулан Калиевич           ответственностью "Инвестиционная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группа Сеймар"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Смагулов                  - президент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Эркебуланович        ответственностью "Астана Групп"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Субханбердин              - председатель совета директоров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Нуржан Салькенович          акционерного общества "Казкоммерцбанк"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