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e702" w14:textId="3dce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января 2007 года N 22 и от 11 мая 2007 года N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2007 года N 664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января 2007 года N 22 "О мерах по реализации Указа Президента Республики Казахстан от 13 января 2007 года N 274" (САПП Республики Казахстан, 2007 г., N 1, ст. 10):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видов и объемов запасов полезных ископаемых, в том числе и общераспространенных, по которым АО "НК "СПК" может осуществлять разведку, добычу и переработку,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1, 2, 3, 4 слова "до 200", "до 300", "до 7", "до 50" заменить словами "все запасы";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слова "до 10" заменить словами "до 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слова "до 7" заменить словами "до 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слова "до 5", "до 1" заменить соответственно словами "до 15", "до 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слова "до 50", "до 1" заменить соответственно словами "до 300", "до 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слова "до 300" заменить словами "до 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слова "до 300", "до 400" заменить соответственно словами "до 400", "до 700";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мая 2007 года N 376 "О мерах по реализации Указа Президента Республики Казахстан от 13 января 2007 года N 320" (САПП Республики Казахстан, 2007 г., N 14, ст. 168):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видов и объемов запасов полезных ископаемых, в том числе и общераспространенных, по которым АО "НК "СПК" "Оңтүстік", АО "НК "СПК" "Ертіс" и АО "НК "СПК" "Жетісу" могут осуществлять разведку, добычу и переработку,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1, 2, 3, 4 слова "до 200", "до 300", "до 7", "до 50" заменить словами "все запасы";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слова "до 10" заменить словами "до 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слова "до 7" заменить словами "до 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слова "до 5", "до 1" заменить соответственно словами "до 15", "до 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слова "до 50", "до 1" заменить соответственно словами "до 300", "до 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слова "до 300" заменить словами "до 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слова "до 300", "до 400" заменить соответственно словами "до 400", "до 700".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