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ddd3f" w14:textId="1fddd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21 мая 2005 года N 486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августа 2007 года N 669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2005 года N 486 "О заключении Соглашения между Правительством Республики Казахстан и Правительством Азербайджанской Республики о производственной и научно-технической кооперации предприятий оборонных отраслей промышленности"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слово "заключении" заменить словом "подписании";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"вице-министра индустрии и торговли Республики Казахстан Смагулова Болата Советовича заключить" заменить словами "Министра индустрии и торговли Республики Казахстан Оразбакова Галыма Избасаровича подписать".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