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df5c" w14:textId="bb1d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продовольствия, оборудования и столово-кухонной посуды органов внутренних дел, учебных заведений, лечебных учреждений, служебных животных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2007 года N 677. Утратило силу постановлением Правительства Республики Казахстан от 4 февраля 2016 года № 53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04.02.2016 </w:t>
      </w:r>
      <w:r>
        <w:rPr>
          <w:rFonts w:ascii="Times New Roman"/>
          <w:b w:val="false"/>
          <w:i w:val="false"/>
          <w:color w:val="ff0000"/>
          <w:sz w:val="28"/>
        </w:rPr>
        <w:t>№ 53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 xml:space="preserve">Министра внутренних дел РК от 01.10.2015 г. № 800.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Бюджетного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Утвердить прилагаемые натуральные нормы продовольствия, оборудования и столово-кухонной посуды органов внутренних дел, учебных заведений, лечебных учреждений, служебных животных Министерства внутренних дел Республики Казахстан. </w:t>
      </w:r>
    </w:p>
    <w:bookmarkEnd w:id="0"/>
    <w:bookmarkStart w:name="z3" w:id="1"/>
    <w:p>
      <w:pPr>
        <w:spacing w:after="0"/>
        <w:ind w:left="0"/>
        <w:jc w:val="both"/>
      </w:pPr>
      <w:r>
        <w:rPr>
          <w:rFonts w:ascii="Times New Roman"/>
          <w:b w:val="false"/>
          <w:i w:val="false"/>
          <w:color w:val="000000"/>
          <w:sz w:val="28"/>
        </w:rPr>
        <w:t xml:space="preserve">
      2. Установить, что закуп продовольствия, оборудования и столово-кухонной посуды осуществляется за счет и в пределах средств, предусмотренных в государственном бюджете на соответствующий финансовый год. </w:t>
      </w:r>
    </w:p>
    <w:bookmarkEnd w:id="1"/>
    <w:bookmarkStart w:name="z4" w:id="2"/>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августа 2007 года N 677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Натуральные нормы </w:t>
      </w:r>
      <w:r>
        <w:br/>
      </w:r>
      <w:r>
        <w:rPr>
          <w:rFonts w:ascii="Times New Roman"/>
          <w:b w:val="false"/>
          <w:i w:val="false"/>
          <w:color w:val="000000"/>
          <w:sz w:val="28"/>
        </w:rPr>
        <w:t>
</w:t>
      </w:r>
      <w:r>
        <w:rPr>
          <w:rFonts w:ascii="Times New Roman"/>
          <w:b/>
          <w:i w:val="false"/>
          <w:color w:val="000000"/>
          <w:sz w:val="28"/>
        </w:rPr>
        <w:t xml:space="preserve">      продовольствия, оборудования и столово-кухонной посуды </w:t>
      </w:r>
      <w:r>
        <w:br/>
      </w:r>
      <w:r>
        <w:rPr>
          <w:rFonts w:ascii="Times New Roman"/>
          <w:b w:val="false"/>
          <w:i w:val="false"/>
          <w:color w:val="000000"/>
          <w:sz w:val="28"/>
        </w:rPr>
        <w:t>
</w:t>
      </w:r>
      <w:r>
        <w:rPr>
          <w:rFonts w:ascii="Times New Roman"/>
          <w:b/>
          <w:i w:val="false"/>
          <w:color w:val="000000"/>
          <w:sz w:val="28"/>
        </w:rPr>
        <w:t xml:space="preserve">      органов внутренних дел, учебных заведений, лечебных </w:t>
      </w:r>
      <w:r>
        <w:br/>
      </w:r>
      <w:r>
        <w:rPr>
          <w:rFonts w:ascii="Times New Roman"/>
          <w:b w:val="false"/>
          <w:i w:val="false"/>
          <w:color w:val="000000"/>
          <w:sz w:val="28"/>
        </w:rPr>
        <w:t>
</w:t>
      </w:r>
      <w:r>
        <w:rPr>
          <w:rFonts w:ascii="Times New Roman"/>
          <w:b/>
          <w:i w:val="false"/>
          <w:color w:val="000000"/>
          <w:sz w:val="28"/>
        </w:rPr>
        <w:t xml:space="preserve">      учреждений, служебных животных Министерства </w:t>
      </w:r>
      <w:r>
        <w:br/>
      </w:r>
      <w:r>
        <w:rPr>
          <w:rFonts w:ascii="Times New Roman"/>
          <w:b w:val="false"/>
          <w:i w:val="false"/>
          <w:color w:val="000000"/>
          <w:sz w:val="28"/>
        </w:rPr>
        <w:t>
</w:t>
      </w:r>
      <w:r>
        <w:rPr>
          <w:rFonts w:ascii="Times New Roman"/>
          <w:b/>
          <w:i w:val="false"/>
          <w:color w:val="000000"/>
          <w:sz w:val="28"/>
        </w:rPr>
        <w:t xml:space="preserve">      внутренних дел Республики Казахстан </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1 </w:t>
      </w:r>
      <w:r>
        <w:br/>
      </w:r>
      <w:r>
        <w:rPr>
          <w:rFonts w:ascii="Times New Roman"/>
          <w:b w:val="false"/>
          <w:i w:val="false"/>
          <w:color w:val="000000"/>
          <w:sz w:val="28"/>
        </w:rPr>
        <w:t>
</w:t>
      </w:r>
      <w:r>
        <w:rPr>
          <w:rFonts w:ascii="Times New Roman"/>
          <w:b/>
          <w:i w:val="false"/>
          <w:color w:val="000000"/>
          <w:sz w:val="28"/>
        </w:rPr>
        <w:t xml:space="preserve">      продовольственного пайка курсантов и слушателей учебных </w:t>
      </w:r>
      <w:r>
        <w:br/>
      </w:r>
      <w:r>
        <w:rPr>
          <w:rFonts w:ascii="Times New Roman"/>
          <w:b w:val="false"/>
          <w:i w:val="false"/>
          <w:color w:val="000000"/>
          <w:sz w:val="28"/>
        </w:rPr>
        <w:t>
</w:t>
      </w:r>
      <w:r>
        <w:rPr>
          <w:rFonts w:ascii="Times New Roman"/>
          <w:b/>
          <w:i w:val="false"/>
          <w:color w:val="000000"/>
          <w:sz w:val="28"/>
        </w:rPr>
        <w:t xml:space="preserve">      заведений Министерства внутренних дел Республики Казахстан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553"/>
        <w:gridCol w:w="26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продуктов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на 1 </w:t>
            </w:r>
            <w:r>
              <w:br/>
            </w:r>
            <w:r>
              <w:rPr>
                <w:rFonts w:ascii="Times New Roman"/>
                <w:b w:val="false"/>
                <w:i w:val="false"/>
                <w:color w:val="000000"/>
                <w:sz w:val="20"/>
              </w:rPr>
              <w:t xml:space="preserve">
чел. в сутки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первого сорта </w:t>
            </w:r>
            <w:r>
              <w:br/>
            </w:r>
            <w:r>
              <w:rPr>
                <w:rFonts w:ascii="Times New Roman"/>
                <w:b w:val="false"/>
                <w:i w:val="false"/>
                <w:color w:val="000000"/>
                <w:sz w:val="20"/>
              </w:rPr>
              <w:t xml:space="preserve">
(обогащенная)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пшеничный из обогащенной муки </w:t>
            </w:r>
            <w:r>
              <w:br/>
            </w:r>
            <w:r>
              <w:rPr>
                <w:rFonts w:ascii="Times New Roman"/>
                <w:b w:val="false"/>
                <w:i w:val="false"/>
                <w:color w:val="000000"/>
                <w:sz w:val="20"/>
              </w:rPr>
              <w:t xml:space="preserve">
первого сорта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из муки пшеничной второго сорта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Макаронные изделия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разная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свежий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Морковь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Огурцы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Свекла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томатная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 овощной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Кетчуп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свежие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 плодово-ягодный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Сухофрукты или </w:t>
            </w:r>
            <w:r>
              <w:br/>
            </w:r>
            <w:r>
              <w:rPr>
                <w:rFonts w:ascii="Times New Roman"/>
                <w:b w:val="false"/>
                <w:i w:val="false"/>
                <w:color w:val="000000"/>
                <w:sz w:val="20"/>
              </w:rPr>
              <w:t xml:space="preserve">
кисель порошок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говядины первой категории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Колбаса полукопченая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Субпродукты первой категории (печень)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свежая (сазан, сом, карп, судак)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коровье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сычужный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коровье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 куриные*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столовый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натуральный или </w:t>
            </w:r>
            <w:r>
              <w:br/>
            </w:r>
            <w:r>
              <w:rPr>
                <w:rFonts w:ascii="Times New Roman"/>
                <w:b w:val="false"/>
                <w:i w:val="false"/>
                <w:color w:val="000000"/>
                <w:sz w:val="20"/>
              </w:rPr>
              <w:t xml:space="preserve">
какао порошок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пищевая йодированная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Лавровый лист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Перец молотый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Горчичный порошок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Поливитаминный препарат, грамм/драже </w:t>
            </w:r>
            <w:r>
              <w:br/>
            </w:r>
            <w:r>
              <w:rPr>
                <w:rFonts w:ascii="Times New Roman"/>
                <w:b w:val="false"/>
                <w:i w:val="false"/>
                <w:color w:val="000000"/>
                <w:sz w:val="20"/>
              </w:rPr>
              <w:t xml:space="preserve">
(декабрь-май)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r>
    </w:tbl>
    <w:p>
      <w:pPr>
        <w:spacing w:after="0"/>
        <w:ind w:left="0"/>
        <w:jc w:val="both"/>
      </w:pPr>
      <w:r>
        <w:rPr>
          <w:rFonts w:ascii="Times New Roman"/>
          <w:b w:val="false"/>
          <w:i w:val="false"/>
          <w:color w:val="000000"/>
          <w:sz w:val="28"/>
        </w:rPr>
        <w:t xml:space="preserve">      * единица измерения яиц куриных в штуках, выдается 5 штук в </w:t>
      </w:r>
      <w:r>
        <w:br/>
      </w:r>
      <w:r>
        <w:rPr>
          <w:rFonts w:ascii="Times New Roman"/>
          <w:b w:val="false"/>
          <w:i w:val="false"/>
          <w:color w:val="000000"/>
          <w:sz w:val="28"/>
        </w:rPr>
        <w:t xml:space="preserve">
неделю </w:t>
      </w:r>
    </w:p>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 </w:t>
      </w:r>
      <w:r>
        <w:br/>
      </w:r>
      <w:r>
        <w:rPr>
          <w:rFonts w:ascii="Times New Roman"/>
          <w:b w:val="false"/>
          <w:i w:val="false"/>
          <w:color w:val="000000"/>
          <w:sz w:val="28"/>
        </w:rPr>
        <w:t xml:space="preserve">
      По данной норме обеспечиваются: </w:t>
      </w:r>
      <w:r>
        <w:br/>
      </w:r>
      <w:r>
        <w:rPr>
          <w:rFonts w:ascii="Times New Roman"/>
          <w:b w:val="false"/>
          <w:i w:val="false"/>
          <w:color w:val="000000"/>
          <w:sz w:val="28"/>
        </w:rPr>
        <w:t xml:space="preserve">
      1) курсанты и слушатели учебных заведений Министерства внутренних дел, получающие стипендию; </w:t>
      </w:r>
      <w:r>
        <w:br/>
      </w:r>
      <w:r>
        <w:rPr>
          <w:rFonts w:ascii="Times New Roman"/>
          <w:b w:val="false"/>
          <w:i w:val="false"/>
          <w:color w:val="000000"/>
          <w:sz w:val="28"/>
        </w:rPr>
        <w:t xml:space="preserve">
      2) лица рядового и младшего начальствующего состава органов внутренних дел, находящиеся на казарменном положении в период прохождения первоначальной подготовки в училище Министерства внутренних дел.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2 </w:t>
      </w:r>
      <w:r>
        <w:br/>
      </w:r>
      <w:r>
        <w:rPr>
          <w:rFonts w:ascii="Times New Roman"/>
          <w:b w:val="false"/>
          <w:i w:val="false"/>
          <w:color w:val="000000"/>
          <w:sz w:val="28"/>
        </w:rPr>
        <w:t>
</w:t>
      </w:r>
      <w:r>
        <w:rPr>
          <w:rFonts w:ascii="Times New Roman"/>
          <w:b/>
          <w:i w:val="false"/>
          <w:color w:val="000000"/>
          <w:sz w:val="28"/>
        </w:rPr>
        <w:t xml:space="preserve">      продовольственного пайка больных, находящихся </w:t>
      </w:r>
      <w:r>
        <w:br/>
      </w:r>
      <w:r>
        <w:rPr>
          <w:rFonts w:ascii="Times New Roman"/>
          <w:b w:val="false"/>
          <w:i w:val="false"/>
          <w:color w:val="000000"/>
          <w:sz w:val="28"/>
        </w:rPr>
        <w:t>
</w:t>
      </w:r>
      <w:r>
        <w:rPr>
          <w:rFonts w:ascii="Times New Roman"/>
          <w:b/>
          <w:i w:val="false"/>
          <w:color w:val="000000"/>
          <w:sz w:val="28"/>
        </w:rPr>
        <w:t xml:space="preserve">      на излечении или обследовании в медицинских учреждениях </w:t>
      </w:r>
      <w:r>
        <w:br/>
      </w:r>
      <w:r>
        <w:rPr>
          <w:rFonts w:ascii="Times New Roman"/>
          <w:b w:val="false"/>
          <w:i w:val="false"/>
          <w:color w:val="000000"/>
          <w:sz w:val="28"/>
        </w:rPr>
        <w:t>
</w:t>
      </w:r>
      <w:r>
        <w:rPr>
          <w:rFonts w:ascii="Times New Roman"/>
          <w:b/>
          <w:i w:val="false"/>
          <w:color w:val="000000"/>
          <w:sz w:val="28"/>
        </w:rPr>
        <w:t xml:space="preserve">      органов внутренних дел, учебных заведений </w:t>
      </w:r>
      <w:r>
        <w:br/>
      </w:r>
      <w:r>
        <w:rPr>
          <w:rFonts w:ascii="Times New Roman"/>
          <w:b w:val="false"/>
          <w:i w:val="false"/>
          <w:color w:val="000000"/>
          <w:sz w:val="28"/>
        </w:rPr>
        <w:t>
</w:t>
      </w:r>
      <w:r>
        <w:rPr>
          <w:rFonts w:ascii="Times New Roman"/>
          <w:b/>
          <w:i w:val="false"/>
          <w:color w:val="000000"/>
          <w:sz w:val="28"/>
        </w:rPr>
        <w:t xml:space="preserve">      Министерства внутренних дел Республики Казахстан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753"/>
        <w:gridCol w:w="33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продуктов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 </w:t>
            </w:r>
            <w:r>
              <w:br/>
            </w:r>
            <w:r>
              <w:rPr>
                <w:rFonts w:ascii="Times New Roman"/>
                <w:b w:val="false"/>
                <w:i w:val="false"/>
                <w:color w:val="000000"/>
                <w:sz w:val="20"/>
              </w:rPr>
              <w:t xml:space="preserve">
1 чел. в сутки, </w:t>
            </w:r>
            <w:r>
              <w:br/>
            </w:r>
            <w:r>
              <w:rPr>
                <w:rFonts w:ascii="Times New Roman"/>
                <w:b w:val="false"/>
                <w:i w:val="false"/>
                <w:color w:val="000000"/>
                <w:sz w:val="20"/>
              </w:rPr>
              <w:t xml:space="preserve">
в граммах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первого сорта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пшеничный из обогащенной муки </w:t>
            </w:r>
            <w:r>
              <w:br/>
            </w:r>
            <w:r>
              <w:rPr>
                <w:rFonts w:ascii="Times New Roman"/>
                <w:b w:val="false"/>
                <w:i w:val="false"/>
                <w:color w:val="000000"/>
                <w:sz w:val="20"/>
              </w:rPr>
              <w:t xml:space="preserve">
первого сорта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из муки пшеничной второго сорта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Макаронные изделия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разная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свежий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Морковь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Огурцы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Свекла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томатная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 овощной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свежие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 плодово-ягодный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Сухофрукты или </w:t>
            </w:r>
            <w:r>
              <w:br/>
            </w:r>
            <w:r>
              <w:rPr>
                <w:rFonts w:ascii="Times New Roman"/>
                <w:b w:val="false"/>
                <w:i w:val="false"/>
                <w:color w:val="000000"/>
                <w:sz w:val="20"/>
              </w:rPr>
              <w:t xml:space="preserve">
кисель порошок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Варенье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говядины первой категории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птицы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Субпродукты первой категории (печень)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свежая (сазан, сом, карп, судак)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коровье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сычужный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коровье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 куриные*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столовый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натуральный или </w:t>
            </w:r>
            <w:r>
              <w:br/>
            </w:r>
            <w:r>
              <w:rPr>
                <w:rFonts w:ascii="Times New Roman"/>
                <w:b w:val="false"/>
                <w:i w:val="false"/>
                <w:color w:val="000000"/>
                <w:sz w:val="20"/>
              </w:rPr>
              <w:t xml:space="preserve">
какао порошок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пищевая йодированная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Лавровый лист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Перец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Горчичный порошок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 картофельный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Поливитаминный препарат "Ветерон", </w:t>
            </w:r>
            <w:r>
              <w:br/>
            </w:r>
            <w:r>
              <w:rPr>
                <w:rFonts w:ascii="Times New Roman"/>
                <w:b w:val="false"/>
                <w:i w:val="false"/>
                <w:color w:val="000000"/>
                <w:sz w:val="20"/>
              </w:rPr>
              <w:t xml:space="preserve">
г/драже (декабрь-май)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r>
    </w:tbl>
    <w:p>
      <w:pPr>
        <w:spacing w:after="0"/>
        <w:ind w:left="0"/>
        <w:jc w:val="both"/>
      </w:pPr>
      <w:r>
        <w:rPr>
          <w:rFonts w:ascii="Times New Roman"/>
          <w:b w:val="false"/>
          <w:i w:val="false"/>
          <w:color w:val="000000"/>
          <w:sz w:val="28"/>
        </w:rPr>
        <w:t xml:space="preserve">      * единица измерения яиц куриных в штуках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3 </w:t>
      </w:r>
      <w:r>
        <w:br/>
      </w:r>
      <w:r>
        <w:rPr>
          <w:rFonts w:ascii="Times New Roman"/>
          <w:b w:val="false"/>
          <w:i w:val="false"/>
          <w:color w:val="000000"/>
          <w:sz w:val="28"/>
        </w:rPr>
        <w:t>
</w:t>
      </w:r>
      <w:r>
        <w:rPr>
          <w:rFonts w:ascii="Times New Roman"/>
          <w:b/>
          <w:i w:val="false"/>
          <w:color w:val="000000"/>
          <w:sz w:val="28"/>
        </w:rPr>
        <w:t xml:space="preserve">      дополнительного пайка доноров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73"/>
        <w:gridCol w:w="37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продуктов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 </w:t>
            </w:r>
            <w:r>
              <w:br/>
            </w:r>
            <w:r>
              <w:rPr>
                <w:rFonts w:ascii="Times New Roman"/>
                <w:b w:val="false"/>
                <w:i w:val="false"/>
                <w:color w:val="000000"/>
                <w:sz w:val="20"/>
              </w:rPr>
              <w:t xml:space="preserve">
1 чел. в сутки, </w:t>
            </w:r>
            <w:r>
              <w:br/>
            </w:r>
            <w:r>
              <w:rPr>
                <w:rFonts w:ascii="Times New Roman"/>
                <w:b w:val="false"/>
                <w:i w:val="false"/>
                <w:color w:val="000000"/>
                <w:sz w:val="20"/>
              </w:rPr>
              <w:t xml:space="preserve">
в граммах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обогащенная первого </w:t>
            </w:r>
            <w:r>
              <w:br/>
            </w:r>
            <w:r>
              <w:rPr>
                <w:rFonts w:ascii="Times New Roman"/>
                <w:b w:val="false"/>
                <w:i w:val="false"/>
                <w:color w:val="000000"/>
                <w:sz w:val="20"/>
              </w:rPr>
              <w:t xml:space="preserve">
сорта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из муки пшеничной второго сорта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пшеничный из обогащенной муки </w:t>
            </w:r>
            <w:r>
              <w:br/>
            </w:r>
            <w:r>
              <w:rPr>
                <w:rFonts w:ascii="Times New Roman"/>
                <w:b w:val="false"/>
                <w:i w:val="false"/>
                <w:color w:val="000000"/>
                <w:sz w:val="20"/>
              </w:rPr>
              <w:t xml:space="preserve">
первого сорта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разная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Макаронные изделия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говядины первой категории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сельдь (сазан, сом, карп, судак)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коровье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коровье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 (порошок)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Шоколад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Свекла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Морковь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свежие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сушенные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 </w:t>
      </w:r>
      <w:r>
        <w:br/>
      </w:r>
      <w:r>
        <w:rPr>
          <w:rFonts w:ascii="Times New Roman"/>
          <w:b w:val="false"/>
          <w:i w:val="false"/>
          <w:color w:val="000000"/>
          <w:sz w:val="28"/>
        </w:rPr>
        <w:t xml:space="preserve">
      1. По данной норме в виде питания за счет государства выдавать сотрудникам органов внутренних дел и гражданскому персоналу в день дачи крови независимо от обеспечения их продовольственным пайком по основным нормам. Продукты по данной норме донорам могут выдаваться на руки. </w:t>
      </w:r>
      <w:r>
        <w:br/>
      </w:r>
      <w:r>
        <w:rPr>
          <w:rFonts w:ascii="Times New Roman"/>
          <w:b w:val="false"/>
          <w:i w:val="false"/>
          <w:color w:val="000000"/>
          <w:sz w:val="28"/>
        </w:rPr>
        <w:t xml:space="preserve">
      2. При выдаче донорам продуктов на руки, приготовление и выдача сладкого чая с хлебом по данной норме до взятия крови являются обязательными.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4 </w:t>
      </w:r>
      <w:r>
        <w:br/>
      </w:r>
      <w:r>
        <w:rPr>
          <w:rFonts w:ascii="Times New Roman"/>
          <w:b w:val="false"/>
          <w:i w:val="false"/>
          <w:color w:val="000000"/>
          <w:sz w:val="28"/>
        </w:rPr>
        <w:t>
</w:t>
      </w:r>
      <w:r>
        <w:rPr>
          <w:rFonts w:ascii="Times New Roman"/>
          <w:b/>
          <w:i w:val="false"/>
          <w:color w:val="000000"/>
          <w:sz w:val="28"/>
        </w:rPr>
        <w:t xml:space="preserve">      сухого пайка сотрудников подразделений специального </w:t>
      </w:r>
      <w:r>
        <w:br/>
      </w:r>
      <w:r>
        <w:rPr>
          <w:rFonts w:ascii="Times New Roman"/>
          <w:b w:val="false"/>
          <w:i w:val="false"/>
          <w:color w:val="000000"/>
          <w:sz w:val="28"/>
        </w:rPr>
        <w:t>
</w:t>
      </w:r>
      <w:r>
        <w:rPr>
          <w:rFonts w:ascii="Times New Roman"/>
          <w:b/>
          <w:i w:val="false"/>
          <w:color w:val="000000"/>
          <w:sz w:val="28"/>
        </w:rPr>
        <w:t xml:space="preserve">      назначения Министерства внутренних дел Республики Казахстан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653"/>
        <w:gridCol w:w="38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продуктов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 </w:t>
            </w:r>
            <w:r>
              <w:br/>
            </w:r>
            <w:r>
              <w:rPr>
                <w:rFonts w:ascii="Times New Roman"/>
                <w:b w:val="false"/>
                <w:i w:val="false"/>
                <w:color w:val="000000"/>
                <w:sz w:val="20"/>
              </w:rPr>
              <w:t xml:space="preserve">
1 чел. в сутки, </w:t>
            </w:r>
            <w:r>
              <w:br/>
            </w:r>
            <w:r>
              <w:rPr>
                <w:rFonts w:ascii="Times New Roman"/>
                <w:b w:val="false"/>
                <w:i w:val="false"/>
                <w:color w:val="000000"/>
                <w:sz w:val="20"/>
              </w:rPr>
              <w:t xml:space="preserve">
в граммах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Галеты из муки пшеничной обойной </w:t>
            </w:r>
            <w:r>
              <w:br/>
            </w:r>
            <w:r>
              <w:rPr>
                <w:rFonts w:ascii="Times New Roman"/>
                <w:b w:val="false"/>
                <w:i w:val="false"/>
                <w:color w:val="000000"/>
                <w:sz w:val="20"/>
              </w:rPr>
              <w:t xml:space="preserve">
или муки пшеничной второго copтa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Консервы мясные в ассортименте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Консервы мясорастительные в </w:t>
            </w:r>
            <w:r>
              <w:br/>
            </w:r>
            <w:r>
              <w:rPr>
                <w:rFonts w:ascii="Times New Roman"/>
                <w:b w:val="false"/>
                <w:i w:val="false"/>
                <w:color w:val="000000"/>
                <w:sz w:val="20"/>
              </w:rPr>
              <w:t xml:space="preserve">
ассортименте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рафинад дорожный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Салфетки бумажные шт.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 </w:t>
      </w:r>
      <w:r>
        <w:br/>
      </w:r>
      <w:r>
        <w:rPr>
          <w:rFonts w:ascii="Times New Roman"/>
          <w:b w:val="false"/>
          <w:i w:val="false"/>
          <w:color w:val="000000"/>
          <w:sz w:val="28"/>
        </w:rPr>
        <w:t xml:space="preserve">
      1. При комплектовании сухого пайка без галет выдавать вместо 300 грамм галет второго сорта - 400 грамм хлеба из муки пшеничной первого сорта. </w:t>
      </w:r>
      <w:r>
        <w:br/>
      </w:r>
      <w:r>
        <w:rPr>
          <w:rFonts w:ascii="Times New Roman"/>
          <w:b w:val="false"/>
          <w:i w:val="false"/>
          <w:color w:val="000000"/>
          <w:sz w:val="28"/>
        </w:rPr>
        <w:t xml:space="preserve">
      2. При проведении мероприятий по охране общественного порядка, обеспечению общественной безопасности вне месте постоянной дислокации, а так же в других случаях, когда не представляется возможным готовить горячую пищу, обеспечивать сухим пайком привлеченный личный состав органов внутренних дел. При этом питание сухим пайком не должно превышать трое суток.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5 </w:t>
      </w:r>
      <w:r>
        <w:br/>
      </w:r>
      <w:r>
        <w:rPr>
          <w:rFonts w:ascii="Times New Roman"/>
          <w:b w:val="false"/>
          <w:i w:val="false"/>
          <w:color w:val="000000"/>
          <w:sz w:val="28"/>
        </w:rPr>
        <w:t>
</w:t>
      </w:r>
      <w:r>
        <w:rPr>
          <w:rFonts w:ascii="Times New Roman"/>
          <w:b/>
          <w:i w:val="false"/>
          <w:color w:val="000000"/>
          <w:sz w:val="28"/>
        </w:rPr>
        <w:t xml:space="preserve">      замены продуктов при выдаче продовольственных пайков </w:t>
      </w:r>
      <w:r>
        <w:br/>
      </w:r>
      <w:r>
        <w:rPr>
          <w:rFonts w:ascii="Times New Roman"/>
          <w:b w:val="false"/>
          <w:i w:val="false"/>
          <w:color w:val="000000"/>
          <w:sz w:val="28"/>
        </w:rPr>
        <w:t>
</w:t>
      </w:r>
      <w:r>
        <w:rPr>
          <w:rFonts w:ascii="Times New Roman"/>
          <w:b/>
          <w:i w:val="false"/>
          <w:color w:val="000000"/>
          <w:sz w:val="28"/>
        </w:rPr>
        <w:t xml:space="preserve">      сотрудникам органов внутренних дел Республики Казахстан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493"/>
        <w:gridCol w:w="1653"/>
        <w:gridCol w:w="1653"/>
        <w:gridCol w:w="229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заменяе- </w:t>
            </w:r>
            <w:r>
              <w:br/>
            </w:r>
            <w:r>
              <w:rPr>
                <w:rFonts w:ascii="Times New Roman"/>
                <w:b w:val="false"/>
                <w:i w:val="false"/>
                <w:color w:val="000000"/>
                <w:sz w:val="20"/>
              </w:rPr>
              <w:t xml:space="preserve">
мого </w:t>
            </w:r>
            <w:r>
              <w:br/>
            </w:r>
            <w:r>
              <w:rPr>
                <w:rFonts w:ascii="Times New Roman"/>
                <w:b w:val="false"/>
                <w:i w:val="false"/>
                <w:color w:val="000000"/>
                <w:sz w:val="20"/>
              </w:rPr>
              <w:t xml:space="preserve">
продукта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продукта </w:t>
            </w:r>
            <w:r>
              <w:br/>
            </w:r>
            <w:r>
              <w:rPr>
                <w:rFonts w:ascii="Times New Roman"/>
                <w:b w:val="false"/>
                <w:i w:val="false"/>
                <w:color w:val="000000"/>
                <w:sz w:val="20"/>
              </w:rPr>
              <w:t xml:space="preserve">
замени- </w:t>
            </w:r>
            <w:r>
              <w:br/>
            </w:r>
            <w:r>
              <w:rPr>
                <w:rFonts w:ascii="Times New Roman"/>
                <w:b w:val="false"/>
                <w:i w:val="false"/>
                <w:color w:val="000000"/>
                <w:sz w:val="20"/>
              </w:rPr>
              <w:t xml:space="preserve">
теля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того, </w:t>
            </w:r>
            <w:r>
              <w:br/>
            </w:r>
            <w:r>
              <w:rPr>
                <w:rFonts w:ascii="Times New Roman"/>
                <w:b w:val="false"/>
                <w:i w:val="false"/>
                <w:color w:val="000000"/>
                <w:sz w:val="20"/>
              </w:rPr>
              <w:t xml:space="preserve">
заменять </w:t>
            </w:r>
            <w:r>
              <w:br/>
            </w:r>
            <w:r>
              <w:rPr>
                <w:rFonts w:ascii="Times New Roman"/>
                <w:b w:val="false"/>
                <w:i w:val="false"/>
                <w:color w:val="000000"/>
                <w:sz w:val="20"/>
              </w:rPr>
              <w:t xml:space="preserve">
по пунктам </w:t>
            </w:r>
            <w:r>
              <w:br/>
            </w:r>
            <w:r>
              <w:rPr>
                <w:rFonts w:ascii="Times New Roman"/>
                <w:b w:val="false"/>
                <w:i w:val="false"/>
                <w:color w:val="000000"/>
                <w:sz w:val="20"/>
              </w:rPr>
              <w:t xml:space="preserve">
номера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из смеси ржаной обдирной </w:t>
            </w:r>
            <w:r>
              <w:br/>
            </w:r>
            <w:r>
              <w:rPr>
                <w:rFonts w:ascii="Times New Roman"/>
                <w:b w:val="false"/>
                <w:i w:val="false"/>
                <w:color w:val="000000"/>
                <w:sz w:val="20"/>
              </w:rPr>
              <w:t xml:space="preserve">
и пшеничной муки первого сорта*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сухарями из муки ржаной </w:t>
            </w:r>
            <w:r>
              <w:br/>
            </w:r>
            <w:r>
              <w:rPr>
                <w:rFonts w:ascii="Times New Roman"/>
                <w:b w:val="false"/>
                <w:i w:val="false"/>
                <w:color w:val="000000"/>
                <w:sz w:val="20"/>
              </w:rPr>
              <w:t xml:space="preserve">
обойной, пшеничной обойной </w:t>
            </w:r>
            <w:r>
              <w:br/>
            </w:r>
            <w:r>
              <w:rPr>
                <w:rFonts w:ascii="Times New Roman"/>
                <w:b w:val="false"/>
                <w:i w:val="false"/>
                <w:color w:val="000000"/>
                <w:sz w:val="20"/>
              </w:rPr>
              <w:t xml:space="preserve">
второго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галетами простыми из муки </w:t>
            </w:r>
            <w:r>
              <w:br/>
            </w:r>
            <w:r>
              <w:rPr>
                <w:rFonts w:ascii="Times New Roman"/>
                <w:b w:val="false"/>
                <w:i w:val="false"/>
                <w:color w:val="000000"/>
                <w:sz w:val="20"/>
              </w:rPr>
              <w:t xml:space="preserve">
пшеничной обойной и второго </w:t>
            </w:r>
            <w:r>
              <w:br/>
            </w:r>
            <w:r>
              <w:rPr>
                <w:rFonts w:ascii="Times New Roman"/>
                <w:b w:val="false"/>
                <w:i w:val="false"/>
                <w:color w:val="000000"/>
                <w:sz w:val="20"/>
              </w:rPr>
              <w:t xml:space="preserve">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мукой ржаной обдирной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мукой пшеничной первого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хлебцами хрустящими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хлебом из муки пшеничной </w:t>
            </w:r>
            <w:r>
              <w:br/>
            </w:r>
            <w:r>
              <w:rPr>
                <w:rFonts w:ascii="Times New Roman"/>
                <w:b w:val="false"/>
                <w:i w:val="false"/>
                <w:color w:val="000000"/>
                <w:sz w:val="20"/>
              </w:rPr>
              <w:t xml:space="preserve">
второго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хлебом белым из муки </w:t>
            </w:r>
            <w:r>
              <w:br/>
            </w:r>
            <w:r>
              <w:rPr>
                <w:rFonts w:ascii="Times New Roman"/>
                <w:b w:val="false"/>
                <w:i w:val="false"/>
                <w:color w:val="000000"/>
                <w:sz w:val="20"/>
              </w:rPr>
              <w:t xml:space="preserve">
пшеничной первого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белый из муки пшеничной </w:t>
            </w:r>
            <w:r>
              <w:br/>
            </w:r>
            <w:r>
              <w:rPr>
                <w:rFonts w:ascii="Times New Roman"/>
                <w:b w:val="false"/>
                <w:i w:val="false"/>
                <w:color w:val="000000"/>
                <w:sz w:val="20"/>
              </w:rPr>
              <w:t xml:space="preserve">
первого сорта*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сухарями из муки пшеничной </w:t>
            </w:r>
            <w:r>
              <w:br/>
            </w:r>
            <w:r>
              <w:rPr>
                <w:rFonts w:ascii="Times New Roman"/>
                <w:b w:val="false"/>
                <w:i w:val="false"/>
                <w:color w:val="000000"/>
                <w:sz w:val="20"/>
              </w:rPr>
              <w:t xml:space="preserve">
первого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мукой пшеничной первого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галетами простыми из муки </w:t>
            </w:r>
            <w:r>
              <w:br/>
            </w:r>
            <w:r>
              <w:rPr>
                <w:rFonts w:ascii="Times New Roman"/>
                <w:b w:val="false"/>
                <w:i w:val="false"/>
                <w:color w:val="000000"/>
                <w:sz w:val="20"/>
              </w:rPr>
              <w:t xml:space="preserve">
пшеничной первого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галетами, улучшенными с жиром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вафлями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батонами простыми и нарезными </w:t>
            </w:r>
            <w:r>
              <w:br/>
            </w:r>
            <w:r>
              <w:rPr>
                <w:rFonts w:ascii="Times New Roman"/>
                <w:b w:val="false"/>
                <w:i w:val="false"/>
                <w:color w:val="000000"/>
                <w:sz w:val="20"/>
              </w:rPr>
              <w:t xml:space="preserve">
из муки пшеничной первого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хлебом из муки пшеничной </w:t>
            </w:r>
            <w:r>
              <w:br/>
            </w:r>
            <w:r>
              <w:rPr>
                <w:rFonts w:ascii="Times New Roman"/>
                <w:b w:val="false"/>
                <w:i w:val="false"/>
                <w:color w:val="000000"/>
                <w:sz w:val="20"/>
              </w:rPr>
              <w:t xml:space="preserve">
высшего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хлебом из муки пшеничной </w:t>
            </w:r>
            <w:r>
              <w:br/>
            </w:r>
            <w:r>
              <w:rPr>
                <w:rFonts w:ascii="Times New Roman"/>
                <w:b w:val="false"/>
                <w:i w:val="false"/>
                <w:color w:val="000000"/>
                <w:sz w:val="20"/>
              </w:rPr>
              <w:t xml:space="preserve">
второго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Муку пшеничную первого сорта**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макаронными изделиями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крупой манной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Крупу разную**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крупами, не требующими варки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макаронными изделиями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концентратами крупяными, </w:t>
            </w:r>
            <w:r>
              <w:br/>
            </w:r>
            <w:r>
              <w:rPr>
                <w:rFonts w:ascii="Times New Roman"/>
                <w:b w:val="false"/>
                <w:i w:val="false"/>
                <w:color w:val="000000"/>
                <w:sz w:val="20"/>
              </w:rPr>
              <w:t xml:space="preserve">
крупо-овощными и овощными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мукой пшеничной второго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"Соевые бобы в </w:t>
            </w:r>
            <w:r>
              <w:br/>
            </w:r>
            <w:r>
              <w:rPr>
                <w:rFonts w:ascii="Times New Roman"/>
                <w:b w:val="false"/>
                <w:i w:val="false"/>
                <w:color w:val="000000"/>
                <w:sz w:val="20"/>
              </w:rPr>
              <w:t xml:space="preserve">
томатном соусе"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картофелем свежим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картофелем натуральным- </w:t>
            </w:r>
            <w:r>
              <w:br/>
            </w:r>
            <w:r>
              <w:rPr>
                <w:rFonts w:ascii="Times New Roman"/>
                <w:b w:val="false"/>
                <w:i w:val="false"/>
                <w:color w:val="000000"/>
                <w:sz w:val="20"/>
              </w:rPr>
              <w:t xml:space="preserve">
полуфабрикатом консервированным </w:t>
            </w:r>
            <w:r>
              <w:br/>
            </w:r>
            <w:r>
              <w:rPr>
                <w:rFonts w:ascii="Times New Roman"/>
                <w:b w:val="false"/>
                <w:i w:val="false"/>
                <w:color w:val="000000"/>
                <w:sz w:val="20"/>
              </w:rPr>
              <w:t xml:space="preserve">
(включая заливку)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овощами свежими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овощами квашеными и солеными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картофелем и овощами сушеными, </w:t>
            </w:r>
            <w:r>
              <w:br/>
            </w:r>
            <w:r>
              <w:rPr>
                <w:rFonts w:ascii="Times New Roman"/>
                <w:b w:val="false"/>
                <w:i w:val="false"/>
                <w:color w:val="000000"/>
                <w:sz w:val="20"/>
              </w:rPr>
              <w:t xml:space="preserve">
пюре картофельным сухим, </w:t>
            </w:r>
            <w:r>
              <w:br/>
            </w:r>
            <w:r>
              <w:rPr>
                <w:rFonts w:ascii="Times New Roman"/>
                <w:b w:val="false"/>
                <w:i w:val="false"/>
                <w:color w:val="000000"/>
                <w:sz w:val="20"/>
              </w:rPr>
              <w:t xml:space="preserve">
картофельной крупкой, </w:t>
            </w:r>
            <w:r>
              <w:br/>
            </w:r>
            <w:r>
              <w:rPr>
                <w:rFonts w:ascii="Times New Roman"/>
                <w:b w:val="false"/>
                <w:i w:val="false"/>
                <w:color w:val="000000"/>
                <w:sz w:val="20"/>
              </w:rPr>
              <w:t xml:space="preserve">
картофелем и овощами </w:t>
            </w:r>
            <w:r>
              <w:br/>
            </w:r>
            <w:r>
              <w:rPr>
                <w:rFonts w:ascii="Times New Roman"/>
                <w:b w:val="false"/>
                <w:i w:val="false"/>
                <w:color w:val="000000"/>
                <w:sz w:val="20"/>
              </w:rPr>
              <w:t xml:space="preserve">
сублимационной сушки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овощными и бобовыми </w:t>
            </w:r>
            <w:r>
              <w:br/>
            </w:r>
            <w:r>
              <w:rPr>
                <w:rFonts w:ascii="Times New Roman"/>
                <w:b w:val="false"/>
                <w:i w:val="false"/>
                <w:color w:val="000000"/>
                <w:sz w:val="20"/>
              </w:rPr>
              <w:t xml:space="preserve">
натуральными и маринованными </w:t>
            </w:r>
            <w:r>
              <w:br/>
            </w:r>
            <w:r>
              <w:rPr>
                <w:rFonts w:ascii="Times New Roman"/>
                <w:b w:val="false"/>
                <w:i w:val="false"/>
                <w:color w:val="000000"/>
                <w:sz w:val="20"/>
              </w:rPr>
              <w:t xml:space="preserve">
(включая заливку)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овощными первых </w:t>
            </w:r>
            <w:r>
              <w:br/>
            </w:r>
            <w:r>
              <w:rPr>
                <w:rFonts w:ascii="Times New Roman"/>
                <w:b w:val="false"/>
                <w:i w:val="false"/>
                <w:color w:val="000000"/>
                <w:sz w:val="20"/>
              </w:rPr>
              <w:t xml:space="preserve">
обеденных блюд без мяса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овощными заправочными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овощными закусочными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9, 18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овощи свежие, </w:t>
            </w:r>
            <w:r>
              <w:br/>
            </w:r>
            <w:r>
              <w:rPr>
                <w:rFonts w:ascii="Times New Roman"/>
                <w:b w:val="false"/>
                <w:i w:val="false"/>
                <w:color w:val="000000"/>
                <w:sz w:val="20"/>
              </w:rPr>
              <w:t xml:space="preserve">
квашеные соленые**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луком репчатым**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луком репчатым сушеным или </w:t>
            </w:r>
            <w:r>
              <w:br/>
            </w:r>
            <w:r>
              <w:rPr>
                <w:rFonts w:ascii="Times New Roman"/>
                <w:b w:val="false"/>
                <w:i w:val="false"/>
                <w:color w:val="000000"/>
                <w:sz w:val="20"/>
              </w:rPr>
              <w:t xml:space="preserve">
сублимационной сушки**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луком зеленым (перо)**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чесноком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прессованные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дрожжами сушеными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говядины, свинины, </w:t>
            </w:r>
            <w:r>
              <w:br/>
            </w:r>
            <w:r>
              <w:rPr>
                <w:rFonts w:ascii="Times New Roman"/>
                <w:b w:val="false"/>
                <w:i w:val="false"/>
                <w:color w:val="000000"/>
                <w:sz w:val="20"/>
              </w:rPr>
              <w:t xml:space="preserve">
баранины**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мясными блоками на костях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мясными блоками без костей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верблюжатиной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субпродуктами первой категории </w:t>
            </w:r>
            <w:r>
              <w:br/>
            </w:r>
            <w:r>
              <w:rPr>
                <w:rFonts w:ascii="Times New Roman"/>
                <w:b w:val="false"/>
                <w:i w:val="false"/>
                <w:color w:val="000000"/>
                <w:sz w:val="20"/>
              </w:rPr>
              <w:t xml:space="preserve">
(в том числе печенью)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субпродуктами второй категории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мясом птицы потрошеной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мясом птицы полупотрошеной и </w:t>
            </w:r>
            <w:r>
              <w:br/>
            </w:r>
            <w:r>
              <w:rPr>
                <w:rFonts w:ascii="Times New Roman"/>
                <w:b w:val="false"/>
                <w:i w:val="false"/>
                <w:color w:val="000000"/>
                <w:sz w:val="20"/>
              </w:rPr>
              <w:t xml:space="preserve">
непотрошеной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мясом сублимационной сушки и </w:t>
            </w:r>
            <w:r>
              <w:br/>
            </w:r>
            <w:r>
              <w:rPr>
                <w:rFonts w:ascii="Times New Roman"/>
                <w:b w:val="false"/>
                <w:i w:val="false"/>
                <w:color w:val="000000"/>
                <w:sz w:val="20"/>
              </w:rPr>
              <w:t xml:space="preserve">
тепловой сушки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колбасой вареной и сосисками </w:t>
            </w:r>
            <w:r>
              <w:br/>
            </w:r>
            <w:r>
              <w:rPr>
                <w:rFonts w:ascii="Times New Roman"/>
                <w:b w:val="false"/>
                <w:i w:val="false"/>
                <w:color w:val="000000"/>
                <w:sz w:val="20"/>
              </w:rPr>
              <w:t xml:space="preserve">
(сардельками)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мясокопченностями (ветчина, </w:t>
            </w:r>
            <w:r>
              <w:br/>
            </w:r>
            <w:r>
              <w:rPr>
                <w:rFonts w:ascii="Times New Roman"/>
                <w:b w:val="false"/>
                <w:i w:val="false"/>
                <w:color w:val="000000"/>
                <w:sz w:val="20"/>
              </w:rPr>
              <w:t xml:space="preserve">
грудинка, рулеты, колбаса </w:t>
            </w:r>
            <w:r>
              <w:br/>
            </w:r>
            <w:r>
              <w:rPr>
                <w:rFonts w:ascii="Times New Roman"/>
                <w:b w:val="false"/>
                <w:i w:val="false"/>
                <w:color w:val="000000"/>
                <w:sz w:val="20"/>
              </w:rPr>
              <w:t xml:space="preserve">
копченая)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мясными разными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из птицы с костями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рыбой (в охлажденном, мороженом </w:t>
            </w:r>
            <w:r>
              <w:br/>
            </w:r>
            <w:r>
              <w:rPr>
                <w:rFonts w:ascii="Times New Roman"/>
                <w:b w:val="false"/>
                <w:i w:val="false"/>
                <w:color w:val="000000"/>
                <w:sz w:val="20"/>
              </w:rPr>
              <w:t xml:space="preserve">
и соленом виде без головы)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9, 12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рыбными разными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сыром сычужным твердым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сыром плавленым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яйцами куриными***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12, 13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Колбасу сырокопченую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фаршем колбасным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Рыбу (в охлажденном, замороженом </w:t>
            </w:r>
            <w:r>
              <w:br/>
            </w:r>
            <w:r>
              <w:rPr>
                <w:rFonts w:ascii="Times New Roman"/>
                <w:b w:val="false"/>
                <w:i w:val="false"/>
                <w:color w:val="000000"/>
                <w:sz w:val="20"/>
              </w:rPr>
              <w:t xml:space="preserve">
и соленом виде, потрошеную без </w:t>
            </w:r>
            <w:r>
              <w:br/>
            </w:r>
            <w:r>
              <w:rPr>
                <w:rFonts w:ascii="Times New Roman"/>
                <w:b w:val="false"/>
                <w:i w:val="false"/>
                <w:color w:val="000000"/>
                <w:sz w:val="20"/>
              </w:rPr>
              <w:t xml:space="preserve">
головы)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7, 12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сельдью соленой и копченой с </w:t>
            </w:r>
            <w:r>
              <w:br/>
            </w:r>
            <w:r>
              <w:rPr>
                <w:rFonts w:ascii="Times New Roman"/>
                <w:b w:val="false"/>
                <w:i w:val="false"/>
                <w:color w:val="000000"/>
                <w:sz w:val="20"/>
              </w:rPr>
              <w:t xml:space="preserve">
головой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55"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рыбой всех видов и семейств с </w:t>
            </w:r>
            <w:r>
              <w:br/>
            </w:r>
            <w:r>
              <w:rPr>
                <w:rFonts w:ascii="Times New Roman"/>
                <w:b w:val="false"/>
                <w:i w:val="false"/>
                <w:color w:val="000000"/>
                <w:sz w:val="20"/>
              </w:rPr>
              <w:t xml:space="preserve">
головой, независимо от </w:t>
            </w:r>
            <w:r>
              <w:br/>
            </w:r>
            <w:r>
              <w:rPr>
                <w:rFonts w:ascii="Times New Roman"/>
                <w:b w:val="false"/>
                <w:i w:val="false"/>
                <w:color w:val="000000"/>
                <w:sz w:val="20"/>
              </w:rPr>
              <w:t xml:space="preserve">
состояния разделки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рыбой копченой и вяленой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рыбным филе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рыбой сушеной и рыбой сублимационной сушки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сельдью соленой без головы, </w:t>
            </w:r>
            <w:r>
              <w:br/>
            </w:r>
            <w:r>
              <w:rPr>
                <w:rFonts w:ascii="Times New Roman"/>
                <w:b w:val="false"/>
                <w:i w:val="false"/>
                <w:color w:val="000000"/>
                <w:sz w:val="20"/>
              </w:rPr>
              <w:t xml:space="preserve">
независимо от состояния разделки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рыбными разными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овощными закусочными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коровье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11, 12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маслом консервным стерилизованным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концентратом масла сухого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Жиры животные топленые, </w:t>
            </w:r>
            <w:r>
              <w:br/>
            </w:r>
            <w:r>
              <w:rPr>
                <w:rFonts w:ascii="Times New Roman"/>
                <w:b w:val="false"/>
                <w:i w:val="false"/>
                <w:color w:val="000000"/>
                <w:sz w:val="20"/>
              </w:rPr>
              <w:t xml:space="preserve">
маргарин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маслом коровьим****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маслом растительным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жиром-сырцом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коровье*****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молоком цельным сухим, сухой </w:t>
            </w:r>
            <w:r>
              <w:br/>
            </w:r>
            <w:r>
              <w:rPr>
                <w:rFonts w:ascii="Times New Roman"/>
                <w:b w:val="false"/>
                <w:i w:val="false"/>
                <w:color w:val="000000"/>
                <w:sz w:val="20"/>
              </w:rPr>
              <w:t xml:space="preserve">
простоквашей и кисломолочными </w:t>
            </w:r>
            <w:r>
              <w:br/>
            </w:r>
            <w:r>
              <w:rPr>
                <w:rFonts w:ascii="Times New Roman"/>
                <w:b w:val="false"/>
                <w:i w:val="false"/>
                <w:color w:val="000000"/>
                <w:sz w:val="20"/>
              </w:rPr>
              <w:t xml:space="preserve">
продуктами сублимационной сушки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молоком цельным сгущенным с </w:t>
            </w:r>
            <w:r>
              <w:br/>
            </w:r>
            <w:r>
              <w:rPr>
                <w:rFonts w:ascii="Times New Roman"/>
                <w:b w:val="false"/>
                <w:i w:val="false"/>
                <w:color w:val="000000"/>
                <w:sz w:val="20"/>
              </w:rPr>
              <w:t xml:space="preserve">
сахаром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молоком сгущенным </w:t>
            </w:r>
            <w:r>
              <w:br/>
            </w:r>
            <w:r>
              <w:rPr>
                <w:rFonts w:ascii="Times New Roman"/>
                <w:b w:val="false"/>
                <w:i w:val="false"/>
                <w:color w:val="000000"/>
                <w:sz w:val="20"/>
              </w:rPr>
              <w:t xml:space="preserve">
стерилизованным без сахара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натуральным или какао </w:t>
            </w:r>
            <w:r>
              <w:br/>
            </w:r>
            <w:r>
              <w:rPr>
                <w:rFonts w:ascii="Times New Roman"/>
                <w:b w:val="false"/>
                <w:i w:val="false"/>
                <w:color w:val="000000"/>
                <w:sz w:val="20"/>
              </w:rPr>
              <w:t xml:space="preserve">
со сгущенным молоком и сахаром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кисломолочными продуктами </w:t>
            </w:r>
            <w:r>
              <w:br/>
            </w:r>
            <w:r>
              <w:rPr>
                <w:rFonts w:ascii="Times New Roman"/>
                <w:b w:val="false"/>
                <w:i w:val="false"/>
                <w:color w:val="000000"/>
                <w:sz w:val="20"/>
              </w:rPr>
              <w:t xml:space="preserve">
(кефиром, простоквашей, </w:t>
            </w:r>
            <w:r>
              <w:br/>
            </w:r>
            <w:r>
              <w:rPr>
                <w:rFonts w:ascii="Times New Roman"/>
                <w:b w:val="false"/>
                <w:i w:val="false"/>
                <w:color w:val="000000"/>
                <w:sz w:val="20"/>
              </w:rPr>
              <w:t xml:space="preserve">
ацидофилином)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сливками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сметаной сухой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маслом коровьим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маслом коровьим топленым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сыром сычужным твердым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сыром плавленым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яйцами куриными, шт.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7, 13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сливками, сгущенными с сахаром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брынзой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рыбой (в охлажденном, мороженом </w:t>
            </w:r>
            <w:r>
              <w:br/>
            </w:r>
            <w:r>
              <w:rPr>
                <w:rFonts w:ascii="Times New Roman"/>
                <w:b w:val="false"/>
                <w:i w:val="false"/>
                <w:color w:val="000000"/>
                <w:sz w:val="20"/>
              </w:rPr>
              <w:t xml:space="preserve">
и соленом виде) потрошеной без </w:t>
            </w:r>
            <w:r>
              <w:br/>
            </w:r>
            <w:r>
              <w:rPr>
                <w:rFonts w:ascii="Times New Roman"/>
                <w:b w:val="false"/>
                <w:i w:val="false"/>
                <w:color w:val="000000"/>
                <w:sz w:val="20"/>
              </w:rPr>
              <w:t xml:space="preserve">
головы******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 куриные***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7, 12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порошком яичным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меланжем яичным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карамелью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вареньем, джемом, повидлом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мармеладом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печеньем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вафлями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халвой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пастилой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Шоколад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какао-порошком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натуральным или какао со </w:t>
            </w:r>
            <w:r>
              <w:br/>
            </w:r>
            <w:r>
              <w:rPr>
                <w:rFonts w:ascii="Times New Roman"/>
                <w:b w:val="false"/>
                <w:i w:val="false"/>
                <w:color w:val="000000"/>
                <w:sz w:val="20"/>
              </w:rPr>
              <w:t xml:space="preserve">
сгущенным молоком и сахаром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натуральным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сладкой плиткой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халвой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Печенье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галетами простыми, баранками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вафлями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Томатную пасту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томат-пюре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соусом томатным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соком томатным, помидорами </w:t>
            </w:r>
            <w:r>
              <w:br/>
            </w:r>
            <w:r>
              <w:rPr>
                <w:rFonts w:ascii="Times New Roman"/>
                <w:b w:val="false"/>
                <w:i w:val="false"/>
                <w:color w:val="000000"/>
                <w:sz w:val="20"/>
              </w:rPr>
              <w:t xml:space="preserve">
свежими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кетчупом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свежие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ягодами свежими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апельсинами, мандаринами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арбузами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дынями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фруктами сушеными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фруктами и ягодами </w:t>
            </w:r>
            <w:r>
              <w:br/>
            </w:r>
            <w:r>
              <w:rPr>
                <w:rFonts w:ascii="Times New Roman"/>
                <w:b w:val="false"/>
                <w:i w:val="false"/>
                <w:color w:val="000000"/>
                <w:sz w:val="20"/>
              </w:rPr>
              <w:t xml:space="preserve">
сублимационной сушки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компотами консервированными*******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соками плодовыми и ягодными </w:t>
            </w:r>
            <w:r>
              <w:br/>
            </w:r>
            <w:r>
              <w:rPr>
                <w:rFonts w:ascii="Times New Roman"/>
                <w:b w:val="false"/>
                <w:i w:val="false"/>
                <w:color w:val="000000"/>
                <w:sz w:val="20"/>
              </w:rPr>
              <w:t xml:space="preserve">
натуральными*******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соками концентрированными </w:t>
            </w:r>
            <w:r>
              <w:br/>
            </w:r>
            <w:r>
              <w:rPr>
                <w:rFonts w:ascii="Times New Roman"/>
                <w:b w:val="false"/>
                <w:i w:val="false"/>
                <w:color w:val="000000"/>
                <w:sz w:val="20"/>
              </w:rPr>
              <w:t xml:space="preserve">
плодовыми и ягодными с </w:t>
            </w:r>
            <w:r>
              <w:br/>
            </w:r>
            <w:r>
              <w:rPr>
                <w:rFonts w:ascii="Times New Roman"/>
                <w:b w:val="false"/>
                <w:i w:val="false"/>
                <w:color w:val="000000"/>
                <w:sz w:val="20"/>
              </w:rPr>
              <w:t xml:space="preserve">
содержанием сухих веществ не </w:t>
            </w:r>
            <w:r>
              <w:br/>
            </w:r>
            <w:r>
              <w:rPr>
                <w:rFonts w:ascii="Times New Roman"/>
                <w:b w:val="false"/>
                <w:i w:val="false"/>
                <w:color w:val="000000"/>
                <w:sz w:val="20"/>
              </w:rPr>
              <w:t xml:space="preserve">
менее 50 %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соками сублимационной сушки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напитками фруктовыми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экстрактом плодовым и ягодным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вареньем, джемом, повидлом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концентратом киселя на плодовых </w:t>
            </w:r>
            <w:r>
              <w:br/>
            </w:r>
            <w:r>
              <w:rPr>
                <w:rFonts w:ascii="Times New Roman"/>
                <w:b w:val="false"/>
                <w:i w:val="false"/>
                <w:color w:val="000000"/>
                <w:sz w:val="20"/>
              </w:rPr>
              <w:t xml:space="preserve">
и ягодных экстрактах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21, 25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Соки плодовые и ягодные </w:t>
            </w:r>
            <w:r>
              <w:br/>
            </w:r>
            <w:r>
              <w:rPr>
                <w:rFonts w:ascii="Times New Roman"/>
                <w:b w:val="false"/>
                <w:i w:val="false"/>
                <w:color w:val="000000"/>
                <w:sz w:val="20"/>
              </w:rPr>
              <w:t xml:space="preserve">
натуральные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овощными закусочными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лимонной кислотой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соком томатным, овощным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молоком коровьим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сушеные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чаем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 киселя на плодовых </w:t>
            </w:r>
            <w:r>
              <w:br/>
            </w:r>
            <w:r>
              <w:rPr>
                <w:rFonts w:ascii="Times New Roman"/>
                <w:b w:val="false"/>
                <w:i w:val="false"/>
                <w:color w:val="000000"/>
                <w:sz w:val="20"/>
              </w:rPr>
              <w:t xml:space="preserve">
и ягодных экстрактах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18, 25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чаем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натуральный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растворимый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кофейным напитком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 порошком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чаем черным байховым первого </w:t>
            </w:r>
            <w:r>
              <w:br/>
            </w:r>
            <w:r>
              <w:rPr>
                <w:rFonts w:ascii="Times New Roman"/>
                <w:b w:val="false"/>
                <w:i w:val="false"/>
                <w:color w:val="000000"/>
                <w:sz w:val="20"/>
              </w:rPr>
              <w:t xml:space="preserve">
сорта********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черный байховый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чаем растворимым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кофейным напитком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Горчичный порошок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горчицей готовой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 картофельный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концентратом киселя на плодовых </w:t>
            </w:r>
            <w:r>
              <w:br/>
            </w:r>
            <w:r>
              <w:rPr>
                <w:rFonts w:ascii="Times New Roman"/>
                <w:b w:val="false"/>
                <w:i w:val="false"/>
                <w:color w:val="000000"/>
                <w:sz w:val="20"/>
              </w:rPr>
              <w:t xml:space="preserve">
и ягодных экстрактах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18, 21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картофелем свежим********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 спиртовой натуральный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уксусной эссенцией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Соевый продукт </w:t>
            </w:r>
            <w:r>
              <w:br/>
            </w:r>
            <w:r>
              <w:rPr>
                <w:rFonts w:ascii="Times New Roman"/>
                <w:b w:val="false"/>
                <w:i w:val="false"/>
                <w:color w:val="000000"/>
                <w:sz w:val="20"/>
              </w:rPr>
              <w:t xml:space="preserve">
заменить: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картофелем свежим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крупой перловой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крупой овсяной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крупой пшеничной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 продукты в пределах пункта разрешается заменять между собой и проводить обратную замену в указанных соотношениях </w:t>
      </w:r>
      <w:r>
        <w:br/>
      </w:r>
      <w:r>
        <w:rPr>
          <w:rFonts w:ascii="Times New Roman"/>
          <w:b w:val="false"/>
          <w:i w:val="false"/>
          <w:color w:val="000000"/>
          <w:sz w:val="28"/>
        </w:rPr>
        <w:t xml:space="preserve">
      ** запрещается обратная замена </w:t>
      </w:r>
      <w:r>
        <w:br/>
      </w:r>
      <w:r>
        <w:rPr>
          <w:rFonts w:ascii="Times New Roman"/>
          <w:b w:val="false"/>
          <w:i w:val="false"/>
          <w:color w:val="000000"/>
          <w:sz w:val="28"/>
        </w:rPr>
        <w:t xml:space="preserve">
      *** единица измерения яиц куриных, в штуках </w:t>
      </w:r>
      <w:r>
        <w:br/>
      </w:r>
      <w:r>
        <w:rPr>
          <w:rFonts w:ascii="Times New Roman"/>
          <w:b w:val="false"/>
          <w:i w:val="false"/>
          <w:color w:val="000000"/>
          <w:sz w:val="28"/>
        </w:rPr>
        <w:t xml:space="preserve">
      **** разрешается только прямая замена при лечебном питании </w:t>
      </w:r>
      <w:r>
        <w:br/>
      </w:r>
      <w:r>
        <w:rPr>
          <w:rFonts w:ascii="Times New Roman"/>
          <w:b w:val="false"/>
          <w:i w:val="false"/>
          <w:color w:val="000000"/>
          <w:sz w:val="28"/>
        </w:rPr>
        <w:t xml:space="preserve">
      ***** в связи с тем, что в торговой сети и продовольственной службе молоко учитывается и отпускается потребителям по объему, а не по массе, в настоящих нормах 100 куб. см. молока условно принято за 100 грамм </w:t>
      </w:r>
      <w:r>
        <w:br/>
      </w:r>
      <w:r>
        <w:rPr>
          <w:rFonts w:ascii="Times New Roman"/>
          <w:b w:val="false"/>
          <w:i w:val="false"/>
          <w:color w:val="000000"/>
          <w:sz w:val="28"/>
        </w:rPr>
        <w:t xml:space="preserve">
      ****** разрешается прямая и обратная замена, другие замены запрещены </w:t>
      </w:r>
      <w:r>
        <w:br/>
      </w:r>
      <w:r>
        <w:rPr>
          <w:rFonts w:ascii="Times New Roman"/>
          <w:b w:val="false"/>
          <w:i w:val="false"/>
          <w:color w:val="000000"/>
          <w:sz w:val="28"/>
        </w:rPr>
        <w:t xml:space="preserve">
      ******* сок плодовый и ягодный натуральный, компоты консервированные заменять концентратами киселя запрещается </w:t>
      </w:r>
      <w:r>
        <w:br/>
      </w:r>
      <w:r>
        <w:rPr>
          <w:rFonts w:ascii="Times New Roman"/>
          <w:b w:val="false"/>
          <w:i w:val="false"/>
          <w:color w:val="000000"/>
          <w:sz w:val="28"/>
        </w:rPr>
        <w:t xml:space="preserve">
      ******** разрешается прямая замена, другие замены запрещены </w:t>
      </w:r>
      <w:r>
        <w:br/>
      </w:r>
      <w:r>
        <w:rPr>
          <w:rFonts w:ascii="Times New Roman"/>
          <w:b w:val="false"/>
          <w:i w:val="false"/>
          <w:color w:val="000000"/>
          <w:sz w:val="28"/>
        </w:rPr>
        <w:t>
</w:t>
      </w:r>
      <w:r>
        <w:rPr>
          <w:rFonts w:ascii="Times New Roman"/>
          <w:b/>
          <w:i w:val="false"/>
          <w:color w:val="000000"/>
          <w:sz w:val="28"/>
        </w:rPr>
        <w:t xml:space="preserve">      Примечание </w:t>
      </w:r>
      <w:r>
        <w:rPr>
          <w:rFonts w:ascii="Times New Roman"/>
          <w:b w:val="false"/>
          <w:i w:val="false"/>
          <w:color w:val="000000"/>
          <w:sz w:val="28"/>
        </w:rPr>
        <w:t xml:space="preserve">. </w:t>
      </w:r>
      <w:r>
        <w:br/>
      </w:r>
      <w:r>
        <w:rPr>
          <w:rFonts w:ascii="Times New Roman"/>
          <w:b w:val="false"/>
          <w:i w:val="false"/>
          <w:color w:val="000000"/>
          <w:sz w:val="28"/>
        </w:rPr>
        <w:t xml:space="preserve">
      Продукты, против которых в графе "Кроме того, заменить по пунктам номера" проставлены номера пунктов, разрешается заменять продукты в пределах указанного пункта в таком же порядке. Многоступенчатая замена запрещена.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6 </w:t>
      </w:r>
      <w:r>
        <w:br/>
      </w:r>
      <w:r>
        <w:rPr>
          <w:rFonts w:ascii="Times New Roman"/>
          <w:b w:val="false"/>
          <w:i w:val="false"/>
          <w:color w:val="000000"/>
          <w:sz w:val="28"/>
        </w:rPr>
        <w:t>
</w:t>
      </w:r>
      <w:r>
        <w:rPr>
          <w:rFonts w:ascii="Times New Roman"/>
          <w:b/>
          <w:i w:val="false"/>
          <w:color w:val="000000"/>
          <w:sz w:val="28"/>
        </w:rPr>
        <w:t xml:space="preserve">      специальных замен </w:t>
      </w:r>
      <w:r>
        <w:br/>
      </w:r>
      <w:r>
        <w:rPr>
          <w:rFonts w:ascii="Times New Roman"/>
          <w:b w:val="false"/>
          <w:i w:val="false"/>
          <w:color w:val="000000"/>
          <w:sz w:val="28"/>
        </w:rPr>
        <w:t>
</w:t>
      </w:r>
      <w:r>
        <w:rPr>
          <w:rFonts w:ascii="Times New Roman"/>
          <w:b/>
          <w:i w:val="false"/>
          <w:color w:val="000000"/>
          <w:sz w:val="28"/>
        </w:rPr>
        <w:t xml:space="preserve">      (разрешается только прямая замена) </w:t>
      </w:r>
    </w:p>
    <w:bookmarkEnd w:id="9"/>
    <w:p>
      <w:pPr>
        <w:spacing w:after="0"/>
        <w:ind w:left="0"/>
        <w:jc w:val="both"/>
      </w:pPr>
      <w:r>
        <w:rPr>
          <w:rFonts w:ascii="Times New Roman"/>
          <w:b/>
          <w:i w:val="false"/>
          <w:color w:val="000000"/>
          <w:sz w:val="28"/>
        </w:rPr>
        <w:t xml:space="preserve">      По лечебному пайку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893"/>
        <w:gridCol w:w="1913"/>
        <w:gridCol w:w="2013"/>
        <w:gridCol w:w="22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грамм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каких </w:t>
            </w:r>
            <w:r>
              <w:br/>
            </w:r>
            <w:r>
              <w:rPr>
                <w:rFonts w:ascii="Times New Roman"/>
                <w:b w:val="false"/>
                <w:i w:val="false"/>
                <w:color w:val="000000"/>
                <w:sz w:val="20"/>
              </w:rPr>
              <w:t xml:space="preserve">
групп </w:t>
            </w:r>
            <w:r>
              <w:br/>
            </w:r>
            <w:r>
              <w:rPr>
                <w:rFonts w:ascii="Times New Roman"/>
                <w:b w:val="false"/>
                <w:i w:val="false"/>
                <w:color w:val="000000"/>
                <w:sz w:val="20"/>
              </w:rPr>
              <w:t xml:space="preserve">
больных </w:t>
            </w:r>
            <w:r>
              <w:br/>
            </w:r>
            <w:r>
              <w:rPr>
                <w:rFonts w:ascii="Times New Roman"/>
                <w:b w:val="false"/>
                <w:i w:val="false"/>
                <w:color w:val="000000"/>
                <w:sz w:val="20"/>
              </w:rPr>
              <w:t xml:space="preserve">
допускается </w:t>
            </w:r>
            <w:r>
              <w:br/>
            </w:r>
            <w:r>
              <w:rPr>
                <w:rFonts w:ascii="Times New Roman"/>
                <w:b w:val="false"/>
                <w:i w:val="false"/>
                <w:color w:val="000000"/>
                <w:sz w:val="20"/>
              </w:rPr>
              <w:t xml:space="preserve">
замена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заменяе- </w:t>
            </w:r>
            <w:r>
              <w:br/>
            </w:r>
            <w:r>
              <w:rPr>
                <w:rFonts w:ascii="Times New Roman"/>
                <w:b w:val="false"/>
                <w:i w:val="false"/>
                <w:color w:val="000000"/>
                <w:sz w:val="20"/>
              </w:rPr>
              <w:t xml:space="preserve">
мого </w:t>
            </w:r>
            <w:r>
              <w:br/>
            </w:r>
            <w:r>
              <w:rPr>
                <w:rFonts w:ascii="Times New Roman"/>
                <w:b w:val="false"/>
                <w:i w:val="false"/>
                <w:color w:val="000000"/>
                <w:sz w:val="20"/>
              </w:rPr>
              <w:t xml:space="preserve">
продукта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продукта- </w:t>
            </w:r>
            <w:r>
              <w:br/>
            </w:r>
            <w:r>
              <w:rPr>
                <w:rFonts w:ascii="Times New Roman"/>
                <w:b w:val="false"/>
                <w:i w:val="false"/>
                <w:color w:val="000000"/>
                <w:sz w:val="20"/>
              </w:rPr>
              <w:t xml:space="preserve">
замени- </w:t>
            </w:r>
            <w:r>
              <w:br/>
            </w:r>
            <w:r>
              <w:rPr>
                <w:rFonts w:ascii="Times New Roman"/>
                <w:b w:val="false"/>
                <w:i w:val="false"/>
                <w:color w:val="000000"/>
                <w:sz w:val="20"/>
              </w:rPr>
              <w:t xml:space="preserve">
теля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из смеси муки ржаной </w:t>
            </w:r>
            <w:r>
              <w:br/>
            </w:r>
            <w:r>
              <w:rPr>
                <w:rFonts w:ascii="Times New Roman"/>
                <w:b w:val="false"/>
                <w:i w:val="false"/>
                <w:color w:val="000000"/>
                <w:sz w:val="20"/>
              </w:rPr>
              <w:t xml:space="preserve">
обдирной и муки пшеничной </w:t>
            </w:r>
            <w:r>
              <w:br/>
            </w:r>
            <w:r>
              <w:rPr>
                <w:rFonts w:ascii="Times New Roman"/>
                <w:b w:val="false"/>
                <w:i w:val="false"/>
                <w:color w:val="000000"/>
                <w:sz w:val="20"/>
              </w:rPr>
              <w:t xml:space="preserve">
первого сорта </w:t>
            </w:r>
            <w:r>
              <w:br/>
            </w:r>
            <w:r>
              <w:rPr>
                <w:rFonts w:ascii="Times New Roman"/>
                <w:b w:val="false"/>
                <w:i w:val="false"/>
                <w:color w:val="000000"/>
                <w:sz w:val="20"/>
              </w:rPr>
              <w:t xml:space="preserve">
заменить: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всех </w:t>
            </w:r>
            <w:r>
              <w:br/>
            </w:r>
            <w:r>
              <w:rPr>
                <w:rFonts w:ascii="Times New Roman"/>
                <w:b w:val="false"/>
                <w:i w:val="false"/>
                <w:color w:val="000000"/>
                <w:sz w:val="20"/>
              </w:rPr>
              <w:t xml:space="preserve">
категорий </w:t>
            </w:r>
            <w:r>
              <w:br/>
            </w:r>
            <w:r>
              <w:rPr>
                <w:rFonts w:ascii="Times New Roman"/>
                <w:b w:val="false"/>
                <w:i w:val="false"/>
                <w:color w:val="000000"/>
                <w:sz w:val="20"/>
              </w:rPr>
              <w:t xml:space="preserve">
больных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хлебом белым из муки </w:t>
            </w:r>
            <w:r>
              <w:br/>
            </w:r>
            <w:r>
              <w:rPr>
                <w:rFonts w:ascii="Times New Roman"/>
                <w:b w:val="false"/>
                <w:i w:val="false"/>
                <w:color w:val="000000"/>
                <w:sz w:val="20"/>
              </w:rPr>
              <w:t xml:space="preserve">
пшеничной первого сорта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мукой пшеничной первого </w:t>
            </w:r>
            <w:r>
              <w:br/>
            </w:r>
            <w:r>
              <w:rPr>
                <w:rFonts w:ascii="Times New Roman"/>
                <w:b w:val="false"/>
                <w:i w:val="false"/>
                <w:color w:val="000000"/>
                <w:sz w:val="20"/>
              </w:rPr>
              <w:t xml:space="preserve">
сорта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крупой манной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крупой разной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Муку пшеничную первого сорта </w:t>
            </w:r>
            <w:r>
              <w:br/>
            </w:r>
            <w:r>
              <w:rPr>
                <w:rFonts w:ascii="Times New Roman"/>
                <w:b w:val="false"/>
                <w:i w:val="false"/>
                <w:color w:val="000000"/>
                <w:sz w:val="20"/>
              </w:rPr>
              <w:t xml:space="preserve">
заменить: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всех </w:t>
            </w:r>
            <w:r>
              <w:br/>
            </w:r>
            <w:r>
              <w:rPr>
                <w:rFonts w:ascii="Times New Roman"/>
                <w:b w:val="false"/>
                <w:i w:val="false"/>
                <w:color w:val="000000"/>
                <w:sz w:val="20"/>
              </w:rPr>
              <w:t xml:space="preserve">
категорий </w:t>
            </w:r>
            <w:r>
              <w:br/>
            </w:r>
            <w:r>
              <w:rPr>
                <w:rFonts w:ascii="Times New Roman"/>
                <w:b w:val="false"/>
                <w:i w:val="false"/>
                <w:color w:val="000000"/>
                <w:sz w:val="20"/>
              </w:rPr>
              <w:t xml:space="preserve">
больных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мукой пшеничной высшего сорта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Крупу разную </w:t>
            </w:r>
            <w:r>
              <w:br/>
            </w:r>
            <w:r>
              <w:rPr>
                <w:rFonts w:ascii="Times New Roman"/>
                <w:b w:val="false"/>
                <w:i w:val="false"/>
                <w:color w:val="000000"/>
                <w:sz w:val="20"/>
              </w:rPr>
              <w:t xml:space="preserve">
заменить: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всех </w:t>
            </w:r>
            <w:r>
              <w:br/>
            </w:r>
            <w:r>
              <w:rPr>
                <w:rFonts w:ascii="Times New Roman"/>
                <w:b w:val="false"/>
                <w:i w:val="false"/>
                <w:color w:val="000000"/>
                <w:sz w:val="20"/>
              </w:rPr>
              <w:t xml:space="preserve">
категорий </w:t>
            </w:r>
            <w:r>
              <w:br/>
            </w:r>
            <w:r>
              <w:rPr>
                <w:rFonts w:ascii="Times New Roman"/>
                <w:b w:val="false"/>
                <w:i w:val="false"/>
                <w:color w:val="000000"/>
                <w:sz w:val="20"/>
              </w:rPr>
              <w:t xml:space="preserve">
больных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крупой манной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говядины, свинины, </w:t>
            </w:r>
            <w:r>
              <w:br/>
            </w:r>
            <w:r>
              <w:rPr>
                <w:rFonts w:ascii="Times New Roman"/>
                <w:b w:val="false"/>
                <w:i w:val="false"/>
                <w:color w:val="000000"/>
                <w:sz w:val="20"/>
              </w:rPr>
              <w:t xml:space="preserve">
баранины </w:t>
            </w:r>
            <w:r>
              <w:br/>
            </w:r>
            <w:r>
              <w:rPr>
                <w:rFonts w:ascii="Times New Roman"/>
                <w:b w:val="false"/>
                <w:i w:val="false"/>
                <w:color w:val="000000"/>
                <w:sz w:val="20"/>
              </w:rPr>
              <w:t xml:space="preserve">
заменить: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всех </w:t>
            </w:r>
            <w:r>
              <w:br/>
            </w:r>
            <w:r>
              <w:rPr>
                <w:rFonts w:ascii="Times New Roman"/>
                <w:b w:val="false"/>
                <w:i w:val="false"/>
                <w:color w:val="000000"/>
                <w:sz w:val="20"/>
              </w:rPr>
              <w:t xml:space="preserve">
категорий </w:t>
            </w:r>
            <w:r>
              <w:br/>
            </w:r>
            <w:r>
              <w:rPr>
                <w:rFonts w:ascii="Times New Roman"/>
                <w:b w:val="false"/>
                <w:i w:val="false"/>
                <w:color w:val="000000"/>
                <w:sz w:val="20"/>
              </w:rPr>
              <w:t xml:space="preserve">
больных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Рыбу </w:t>
            </w:r>
            <w:r>
              <w:br/>
            </w:r>
            <w:r>
              <w:rPr>
                <w:rFonts w:ascii="Times New Roman"/>
                <w:b w:val="false"/>
                <w:i w:val="false"/>
                <w:color w:val="000000"/>
                <w:sz w:val="20"/>
              </w:rPr>
              <w:t xml:space="preserve">
заменить: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всех </w:t>
            </w:r>
            <w:r>
              <w:br/>
            </w:r>
            <w:r>
              <w:rPr>
                <w:rFonts w:ascii="Times New Roman"/>
                <w:b w:val="false"/>
                <w:i w:val="false"/>
                <w:color w:val="000000"/>
                <w:sz w:val="20"/>
              </w:rPr>
              <w:t xml:space="preserve">
категорий </w:t>
            </w:r>
            <w:r>
              <w:br/>
            </w:r>
            <w:r>
              <w:rPr>
                <w:rFonts w:ascii="Times New Roman"/>
                <w:b w:val="false"/>
                <w:i w:val="false"/>
                <w:color w:val="000000"/>
                <w:sz w:val="20"/>
              </w:rPr>
              <w:t xml:space="preserve">
больных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r>
              <w:br/>
            </w:r>
            <w:r>
              <w:rPr>
                <w:rFonts w:ascii="Times New Roman"/>
                <w:b w:val="false"/>
                <w:i w:val="false"/>
                <w:color w:val="000000"/>
                <w:sz w:val="20"/>
              </w:rPr>
              <w:t xml:space="preserve">
заменить: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всех </w:t>
            </w:r>
            <w:r>
              <w:br/>
            </w:r>
            <w:r>
              <w:rPr>
                <w:rFonts w:ascii="Times New Roman"/>
                <w:b w:val="false"/>
                <w:i w:val="false"/>
                <w:color w:val="000000"/>
                <w:sz w:val="20"/>
              </w:rPr>
              <w:t xml:space="preserve">
категорий </w:t>
            </w:r>
            <w:r>
              <w:br/>
            </w:r>
            <w:r>
              <w:rPr>
                <w:rFonts w:ascii="Times New Roman"/>
                <w:b w:val="false"/>
                <w:i w:val="false"/>
                <w:color w:val="000000"/>
                <w:sz w:val="20"/>
              </w:rPr>
              <w:t xml:space="preserve">
больных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маслом коровьим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коровье и растительное </w:t>
            </w:r>
            <w:r>
              <w:br/>
            </w:r>
            <w:r>
              <w:rPr>
                <w:rFonts w:ascii="Times New Roman"/>
                <w:b w:val="false"/>
                <w:i w:val="false"/>
                <w:color w:val="000000"/>
                <w:sz w:val="20"/>
              </w:rPr>
              <w:t xml:space="preserve">
заменить: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всех </w:t>
            </w:r>
            <w:r>
              <w:br/>
            </w:r>
            <w:r>
              <w:rPr>
                <w:rFonts w:ascii="Times New Roman"/>
                <w:b w:val="false"/>
                <w:i w:val="false"/>
                <w:color w:val="000000"/>
                <w:sz w:val="20"/>
              </w:rPr>
              <w:t xml:space="preserve">
категорий </w:t>
            </w:r>
            <w:r>
              <w:br/>
            </w:r>
            <w:r>
              <w:rPr>
                <w:rFonts w:ascii="Times New Roman"/>
                <w:b w:val="false"/>
                <w:i w:val="false"/>
                <w:color w:val="000000"/>
                <w:sz w:val="20"/>
              </w:rPr>
              <w:t xml:space="preserve">
больных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жирами животными </w:t>
            </w:r>
            <w:r>
              <w:br/>
            </w:r>
            <w:r>
              <w:rPr>
                <w:rFonts w:ascii="Times New Roman"/>
                <w:b w:val="false"/>
                <w:i w:val="false"/>
                <w:color w:val="000000"/>
                <w:sz w:val="20"/>
              </w:rPr>
              <w:t xml:space="preserve">
топлеными, маргарином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продукты лечебного пайка </w:t>
            </w:r>
            <w:r>
              <w:br/>
            </w:r>
            <w:r>
              <w:rPr>
                <w:rFonts w:ascii="Times New Roman"/>
                <w:b w:val="false"/>
                <w:i w:val="false"/>
                <w:color w:val="000000"/>
                <w:sz w:val="20"/>
              </w:rPr>
              <w:t xml:space="preserve">
заменить: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больных, </w:t>
            </w:r>
            <w:r>
              <w:br/>
            </w:r>
            <w:r>
              <w:rPr>
                <w:rFonts w:ascii="Times New Roman"/>
                <w:b w:val="false"/>
                <w:i w:val="false"/>
                <w:color w:val="000000"/>
                <w:sz w:val="20"/>
              </w:rPr>
              <w:t xml:space="preserve">
нуждающихся </w:t>
            </w:r>
            <w:r>
              <w:br/>
            </w:r>
            <w:r>
              <w:rPr>
                <w:rFonts w:ascii="Times New Roman"/>
                <w:b w:val="false"/>
                <w:i w:val="false"/>
                <w:color w:val="000000"/>
                <w:sz w:val="20"/>
              </w:rPr>
              <w:t xml:space="preserve">
N 0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соками плодовыми и </w:t>
            </w:r>
            <w:r>
              <w:br/>
            </w:r>
            <w:r>
              <w:rPr>
                <w:rFonts w:ascii="Times New Roman"/>
                <w:b w:val="false"/>
                <w:i w:val="false"/>
                <w:color w:val="000000"/>
                <w:sz w:val="20"/>
              </w:rPr>
              <w:t xml:space="preserve">
ягодными натуральными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крахмалом картофельным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чаем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фруктами сушеными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маслом коровьим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соками плодовыми и </w:t>
            </w:r>
            <w:r>
              <w:br/>
            </w:r>
            <w:r>
              <w:rPr>
                <w:rFonts w:ascii="Times New Roman"/>
                <w:b w:val="false"/>
                <w:i w:val="false"/>
                <w:color w:val="000000"/>
                <w:sz w:val="20"/>
              </w:rPr>
              <w:t xml:space="preserve">
ягодными натуральными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больных, </w:t>
            </w:r>
            <w:r>
              <w:br/>
            </w:r>
            <w:r>
              <w:rPr>
                <w:rFonts w:ascii="Times New Roman"/>
                <w:b w:val="false"/>
                <w:i w:val="false"/>
                <w:color w:val="000000"/>
                <w:sz w:val="20"/>
              </w:rPr>
              <w:t xml:space="preserve">
нуждающихся </w:t>
            </w:r>
            <w:r>
              <w:br/>
            </w:r>
            <w:r>
              <w:rPr>
                <w:rFonts w:ascii="Times New Roman"/>
                <w:b w:val="false"/>
                <w:i w:val="false"/>
                <w:color w:val="000000"/>
                <w:sz w:val="20"/>
              </w:rPr>
              <w:t xml:space="preserve">
N 0б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крахмалом картофельным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чаем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фруктами сушеными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крупой гречневой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крупой манной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вареньем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хлебом белым из муки </w:t>
            </w:r>
            <w:r>
              <w:br/>
            </w:r>
            <w:r>
              <w:rPr>
                <w:rFonts w:ascii="Times New Roman"/>
                <w:b w:val="false"/>
                <w:i w:val="false"/>
                <w:color w:val="000000"/>
                <w:sz w:val="20"/>
              </w:rPr>
              <w:t xml:space="preserve">
пшеничной первого сорта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соками плодовыми и </w:t>
            </w:r>
            <w:r>
              <w:br/>
            </w:r>
            <w:r>
              <w:rPr>
                <w:rFonts w:ascii="Times New Roman"/>
                <w:b w:val="false"/>
                <w:i w:val="false"/>
                <w:color w:val="000000"/>
                <w:sz w:val="20"/>
              </w:rPr>
              <w:t xml:space="preserve">
ягодными натуральными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больных, </w:t>
            </w:r>
            <w:r>
              <w:br/>
            </w:r>
            <w:r>
              <w:rPr>
                <w:rFonts w:ascii="Times New Roman"/>
                <w:b w:val="false"/>
                <w:i w:val="false"/>
                <w:color w:val="000000"/>
                <w:sz w:val="20"/>
              </w:rPr>
              <w:t xml:space="preserve">
нуждающихся </w:t>
            </w:r>
            <w:r>
              <w:br/>
            </w:r>
            <w:r>
              <w:rPr>
                <w:rFonts w:ascii="Times New Roman"/>
                <w:b w:val="false"/>
                <w:i w:val="false"/>
                <w:color w:val="000000"/>
                <w:sz w:val="20"/>
              </w:rPr>
              <w:t xml:space="preserve">
N 0в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крахмалом картофельным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чаем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фруктами сушеными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крупой гречневой, манной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молоком коровьим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яйцами куриными*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маслом коровьим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картофелем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морковью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свеклой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яблоками свежими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вареньем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хлебом белым из муки </w:t>
            </w:r>
            <w:r>
              <w:br/>
            </w:r>
            <w:r>
              <w:rPr>
                <w:rFonts w:ascii="Times New Roman"/>
                <w:b w:val="false"/>
                <w:i w:val="false"/>
                <w:color w:val="000000"/>
                <w:sz w:val="20"/>
              </w:rPr>
              <w:t xml:space="preserve">
пшеничной первого сорта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белый из муки </w:t>
            </w:r>
            <w:r>
              <w:br/>
            </w:r>
            <w:r>
              <w:rPr>
                <w:rFonts w:ascii="Times New Roman"/>
                <w:b w:val="false"/>
                <w:i w:val="false"/>
                <w:color w:val="000000"/>
                <w:sz w:val="20"/>
              </w:rPr>
              <w:t xml:space="preserve">
пшеничной первого сорта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больных, </w:t>
            </w:r>
            <w:r>
              <w:br/>
            </w:r>
            <w:r>
              <w:rPr>
                <w:rFonts w:ascii="Times New Roman"/>
                <w:b w:val="false"/>
                <w:i w:val="false"/>
                <w:color w:val="000000"/>
                <w:sz w:val="20"/>
              </w:rPr>
              <w:t xml:space="preserve">
страдающих, </w:t>
            </w:r>
            <w:r>
              <w:br/>
            </w:r>
            <w:r>
              <w:rPr>
                <w:rFonts w:ascii="Times New Roman"/>
                <w:b w:val="false"/>
                <w:i w:val="false"/>
                <w:color w:val="000000"/>
                <w:sz w:val="20"/>
              </w:rPr>
              <w:t xml:space="preserve">
диабетом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крупу манную, рис и </w:t>
            </w:r>
            <w:r>
              <w:br/>
            </w:r>
            <w:r>
              <w:rPr>
                <w:rFonts w:ascii="Times New Roman"/>
                <w:b w:val="false"/>
                <w:i w:val="false"/>
                <w:color w:val="000000"/>
                <w:sz w:val="20"/>
              </w:rPr>
              <w:t xml:space="preserve">
макаронные изделия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муку пшеничную первого сорта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варенье </w:t>
            </w:r>
            <w:r>
              <w:br/>
            </w:r>
            <w:r>
              <w:rPr>
                <w:rFonts w:ascii="Times New Roman"/>
                <w:b w:val="false"/>
                <w:i w:val="false"/>
                <w:color w:val="000000"/>
                <w:sz w:val="20"/>
              </w:rPr>
              <w:t xml:space="preserve">
заменить: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яйцами куриными*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r>
              <w:br/>
            </w:r>
            <w:r>
              <w:rPr>
                <w:rFonts w:ascii="Times New Roman"/>
                <w:b w:val="false"/>
                <w:i w:val="false"/>
                <w:color w:val="000000"/>
                <w:sz w:val="20"/>
              </w:rPr>
              <w:t xml:space="preserve">
заменить: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больных, </w:t>
            </w:r>
            <w:r>
              <w:br/>
            </w:r>
            <w:r>
              <w:rPr>
                <w:rFonts w:ascii="Times New Roman"/>
                <w:b w:val="false"/>
                <w:i w:val="false"/>
                <w:color w:val="000000"/>
                <w:sz w:val="20"/>
              </w:rPr>
              <w:t xml:space="preserve">
страдающих </w:t>
            </w:r>
            <w:r>
              <w:br/>
            </w:r>
            <w:r>
              <w:rPr>
                <w:rFonts w:ascii="Times New Roman"/>
                <w:b w:val="false"/>
                <w:i w:val="false"/>
                <w:color w:val="000000"/>
                <w:sz w:val="20"/>
              </w:rPr>
              <w:t xml:space="preserve">
диабетом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ксилитом пищевым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 сорбитом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из смеси муки ржаной </w:t>
            </w:r>
            <w:r>
              <w:br/>
            </w:r>
            <w:r>
              <w:rPr>
                <w:rFonts w:ascii="Times New Roman"/>
                <w:b w:val="false"/>
                <w:i w:val="false"/>
                <w:color w:val="000000"/>
                <w:sz w:val="20"/>
              </w:rPr>
              <w:t xml:space="preserve">
обдирной и муки пшеничной </w:t>
            </w:r>
            <w:r>
              <w:br/>
            </w:r>
            <w:r>
              <w:rPr>
                <w:rFonts w:ascii="Times New Roman"/>
                <w:b w:val="false"/>
                <w:i w:val="false"/>
                <w:color w:val="000000"/>
                <w:sz w:val="20"/>
              </w:rPr>
              <w:t xml:space="preserve">
первого сорта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больных в </w:t>
            </w:r>
            <w:r>
              <w:br/>
            </w:r>
            <w:r>
              <w:rPr>
                <w:rFonts w:ascii="Times New Roman"/>
                <w:b w:val="false"/>
                <w:i w:val="false"/>
                <w:color w:val="000000"/>
                <w:sz w:val="20"/>
              </w:rPr>
              <w:t xml:space="preserve">
возрасте </w:t>
            </w:r>
            <w:r>
              <w:br/>
            </w:r>
            <w:r>
              <w:rPr>
                <w:rFonts w:ascii="Times New Roman"/>
                <w:b w:val="false"/>
                <w:i w:val="false"/>
                <w:color w:val="000000"/>
                <w:sz w:val="20"/>
              </w:rPr>
              <w:t xml:space="preserve">
до 14 лет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белый из муки </w:t>
            </w:r>
            <w:r>
              <w:br/>
            </w:r>
            <w:r>
              <w:rPr>
                <w:rFonts w:ascii="Times New Roman"/>
                <w:b w:val="false"/>
                <w:i w:val="false"/>
                <w:color w:val="000000"/>
                <w:sz w:val="20"/>
              </w:rPr>
              <w:t xml:space="preserve">
пшеничной первого сорта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крупу, рис и макаронные </w:t>
            </w:r>
            <w:r>
              <w:br/>
            </w:r>
            <w:r>
              <w:rPr>
                <w:rFonts w:ascii="Times New Roman"/>
                <w:b w:val="false"/>
                <w:i w:val="false"/>
                <w:color w:val="000000"/>
                <w:sz w:val="20"/>
              </w:rPr>
              <w:t xml:space="preserve">
изделия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и овощи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натуральный </w:t>
            </w:r>
            <w:r>
              <w:br/>
            </w:r>
            <w:r>
              <w:rPr>
                <w:rFonts w:ascii="Times New Roman"/>
                <w:b w:val="false"/>
                <w:i w:val="false"/>
                <w:color w:val="000000"/>
                <w:sz w:val="20"/>
              </w:rPr>
              <w:t xml:space="preserve">
заменить: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молоком коровьим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соками плодовыми и ягодными </w:t>
            </w:r>
            <w:r>
              <w:br/>
            </w:r>
            <w:r>
              <w:rPr>
                <w:rFonts w:ascii="Times New Roman"/>
                <w:b w:val="false"/>
                <w:i w:val="false"/>
                <w:color w:val="000000"/>
                <w:sz w:val="20"/>
              </w:rPr>
              <w:t xml:space="preserve">
натуральными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единица измерения яиц куриных, в штуках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7 </w:t>
      </w:r>
      <w:r>
        <w:br/>
      </w:r>
      <w:r>
        <w:rPr>
          <w:rFonts w:ascii="Times New Roman"/>
          <w:b w:val="false"/>
          <w:i w:val="false"/>
          <w:color w:val="000000"/>
          <w:sz w:val="28"/>
        </w:rPr>
        <w:t>
</w:t>
      </w:r>
      <w:r>
        <w:rPr>
          <w:rFonts w:ascii="Times New Roman"/>
          <w:b/>
          <w:i w:val="false"/>
          <w:color w:val="000000"/>
          <w:sz w:val="28"/>
        </w:rPr>
        <w:t xml:space="preserve">      кормления служебных животных органов внутренних дел, </w:t>
      </w:r>
      <w:r>
        <w:br/>
      </w:r>
      <w:r>
        <w:rPr>
          <w:rFonts w:ascii="Times New Roman"/>
          <w:b w:val="false"/>
          <w:i w:val="false"/>
          <w:color w:val="000000"/>
          <w:sz w:val="28"/>
        </w:rPr>
        <w:t>
</w:t>
      </w:r>
      <w:r>
        <w:rPr>
          <w:rFonts w:ascii="Times New Roman"/>
          <w:b/>
          <w:i w:val="false"/>
          <w:color w:val="000000"/>
          <w:sz w:val="28"/>
        </w:rPr>
        <w:t xml:space="preserve">учреждений Министерства внутренних дел Республики Казахстан </w:t>
      </w:r>
    </w:p>
    <w:bookmarkEnd w:id="10"/>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Кормление лошадей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3"/>
        <w:gridCol w:w="1693"/>
        <w:gridCol w:w="1693"/>
        <w:gridCol w:w="169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животных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 одного </w:t>
            </w:r>
            <w:r>
              <w:br/>
            </w:r>
            <w:r>
              <w:rPr>
                <w:rFonts w:ascii="Times New Roman"/>
                <w:b w:val="false"/>
                <w:i w:val="false"/>
                <w:color w:val="000000"/>
                <w:sz w:val="20"/>
              </w:rPr>
              <w:t xml:space="preserve">
животного в сутки, 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Верховые и вьючные лошади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Обозные лошади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Жеребята: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 года до 1,5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 года до 2 лет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 </w:t>
      </w:r>
      <w:r>
        <w:br/>
      </w:r>
      <w:r>
        <w:rPr>
          <w:rFonts w:ascii="Times New Roman"/>
          <w:b w:val="false"/>
          <w:i w:val="false"/>
          <w:color w:val="000000"/>
          <w:sz w:val="28"/>
        </w:rPr>
        <w:t xml:space="preserve">
      1. Ежесуточно на подстилку для лошадей и жеребят выдавать 1,6 кг соломы. </w:t>
      </w:r>
      <w:r>
        <w:br/>
      </w:r>
      <w:r>
        <w:rPr>
          <w:rFonts w:ascii="Times New Roman"/>
          <w:b w:val="false"/>
          <w:i w:val="false"/>
          <w:color w:val="000000"/>
          <w:sz w:val="28"/>
        </w:rPr>
        <w:t xml:space="preserve">
      2. Вместо указанного в данных нормах фуража выдавать для кормления на одну лошадь в сутки: </w:t>
      </w:r>
      <w:r>
        <w:br/>
      </w:r>
      <w:r>
        <w:rPr>
          <w:rFonts w:ascii="Times New Roman"/>
          <w:b w:val="false"/>
          <w:i w:val="false"/>
          <w:color w:val="000000"/>
          <w:sz w:val="28"/>
        </w:rPr>
        <w:t xml:space="preserve">
      1) при содержании на пунктах приема лошадей, полученных от поставщиков и при перевозках их наземным и водным транспортом: сена - 13 кг, соломы - 1,5 кг, а в период с 1 октября по 1 апреля при перевозках на расстояние свыше 1000 км - сена 15 кг, соломы - 1,5 кг; </w:t>
      </w:r>
      <w:r>
        <w:br/>
      </w:r>
      <w:r>
        <w:rPr>
          <w:rFonts w:ascii="Times New Roman"/>
          <w:b w:val="false"/>
          <w:i w:val="false"/>
          <w:color w:val="000000"/>
          <w:sz w:val="28"/>
        </w:rPr>
        <w:t xml:space="preserve">
      2) для штатных лошадей конно-спортивных команд: сена - 6 кг, овса - 5 кг, отрубей пшеничных - 1 кг, кукурузы дробленой - 1 кг, муки травяной - 1 кг, мелассы-патоки - 0,5 кг, льняного семени - 0,05 кг, подкормки витаминно-минеральной - 0,5 кг, соли - 0,05 кг. </w:t>
      </w:r>
      <w:r>
        <w:br/>
      </w:r>
      <w:r>
        <w:rPr>
          <w:rFonts w:ascii="Times New Roman"/>
          <w:b w:val="false"/>
          <w:i w:val="false"/>
          <w:color w:val="000000"/>
          <w:sz w:val="28"/>
        </w:rPr>
        <w:t xml:space="preserve">
      3. Дополнительно к данным нормам выдавать на одну лошадь в сутки: </w:t>
      </w:r>
      <w:r>
        <w:br/>
      </w:r>
      <w:r>
        <w:rPr>
          <w:rFonts w:ascii="Times New Roman"/>
          <w:b w:val="false"/>
          <w:i w:val="false"/>
          <w:color w:val="000000"/>
          <w:sz w:val="28"/>
        </w:rPr>
        <w:t xml:space="preserve">
      1) для штатных лошадей конно-спортивных команд в период подготовки и проведения соревнований - 0,5 кг витаминно-минеральной подкормки; </w:t>
      </w:r>
      <w:r>
        <w:br/>
      </w:r>
      <w:r>
        <w:rPr>
          <w:rFonts w:ascii="Times New Roman"/>
          <w:b w:val="false"/>
          <w:i w:val="false"/>
          <w:color w:val="000000"/>
          <w:sz w:val="28"/>
        </w:rPr>
        <w:t xml:space="preserve">
      2) для лошадей, поступивших от поставщиков в подразделения ОВД на восполнение некомплекта, в течение первых трех месяцев пребывания - 1 кг сена; </w:t>
      </w:r>
      <w:r>
        <w:br/>
      </w:r>
      <w:r>
        <w:rPr>
          <w:rFonts w:ascii="Times New Roman"/>
          <w:b w:val="false"/>
          <w:i w:val="false"/>
          <w:color w:val="000000"/>
          <w:sz w:val="28"/>
        </w:rPr>
        <w:t xml:space="preserve">
      3) для больных лошадей в период подготовки пребывания в лечебно-ветеринарных учреждениях - 3 кг корнеплодов и 1 кг отрубей; </w:t>
      </w:r>
      <w:r>
        <w:br/>
      </w:r>
      <w:r>
        <w:rPr>
          <w:rFonts w:ascii="Times New Roman"/>
          <w:b w:val="false"/>
          <w:i w:val="false"/>
          <w:color w:val="000000"/>
          <w:sz w:val="28"/>
        </w:rPr>
        <w:t xml:space="preserve">
      4) в местах на высоте 1000 м и выше над уровнем моря - 1,5 кг овса; </w:t>
      </w:r>
      <w:r>
        <w:br/>
      </w:r>
      <w:r>
        <w:rPr>
          <w:rFonts w:ascii="Times New Roman"/>
          <w:b w:val="false"/>
          <w:i w:val="false"/>
          <w:color w:val="000000"/>
          <w:sz w:val="28"/>
        </w:rPr>
        <w:t xml:space="preserve">
      5) прикусочным лошадям - 1,5 кг сена.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Суточное кормление служебных собак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693"/>
        <w:gridCol w:w="3833"/>
        <w:gridCol w:w="341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продуктов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 одну собаку в сутки, </w:t>
            </w:r>
            <w:r>
              <w:br/>
            </w:r>
            <w:r>
              <w:rPr>
                <w:rFonts w:ascii="Times New Roman"/>
                <w:b w:val="false"/>
                <w:i w:val="false"/>
                <w:color w:val="000000"/>
                <w:sz w:val="20"/>
              </w:rPr>
              <w:t xml:space="preserve">
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взрослые собаки </w:t>
            </w:r>
            <w:r>
              <w:br/>
            </w:r>
            <w:r>
              <w:rPr>
                <w:rFonts w:ascii="Times New Roman"/>
                <w:b w:val="false"/>
                <w:i w:val="false"/>
                <w:color w:val="000000"/>
                <w:sz w:val="20"/>
              </w:rPr>
              <w:t xml:space="preserve">
(сторожевые, </w:t>
            </w:r>
            <w:r>
              <w:br/>
            </w:r>
            <w:r>
              <w:rPr>
                <w:rFonts w:ascii="Times New Roman"/>
                <w:b w:val="false"/>
                <w:i w:val="false"/>
                <w:color w:val="000000"/>
                <w:sz w:val="20"/>
              </w:rPr>
              <w:t xml:space="preserve">
патрульные, </w:t>
            </w:r>
            <w:r>
              <w:br/>
            </w:r>
            <w:r>
              <w:rPr>
                <w:rFonts w:ascii="Times New Roman"/>
                <w:b w:val="false"/>
                <w:i w:val="false"/>
                <w:color w:val="000000"/>
                <w:sz w:val="20"/>
              </w:rPr>
              <w:t xml:space="preserve">
розыскные)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щенки до </w:t>
            </w:r>
            <w:r>
              <w:br/>
            </w:r>
            <w:r>
              <w:rPr>
                <w:rFonts w:ascii="Times New Roman"/>
                <w:b w:val="false"/>
                <w:i w:val="false"/>
                <w:color w:val="000000"/>
                <w:sz w:val="20"/>
              </w:rPr>
              <w:t xml:space="preserve">
четырехмесячного </w:t>
            </w:r>
            <w:r>
              <w:br/>
            </w:r>
            <w:r>
              <w:rPr>
                <w:rFonts w:ascii="Times New Roman"/>
                <w:b w:val="false"/>
                <w:i w:val="false"/>
                <w:color w:val="000000"/>
                <w:sz w:val="20"/>
              </w:rPr>
              <w:t xml:space="preserve">
возраста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овсяная, пшено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второй категории </w:t>
            </w:r>
            <w:r>
              <w:br/>
            </w:r>
            <w:r>
              <w:rPr>
                <w:rFonts w:ascii="Times New Roman"/>
                <w:b w:val="false"/>
                <w:i w:val="false"/>
                <w:color w:val="000000"/>
                <w:sz w:val="20"/>
              </w:rPr>
              <w:t xml:space="preserve">
или конина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 мясные субпродукты </w:t>
            </w:r>
            <w:r>
              <w:br/>
            </w:r>
            <w:r>
              <w:rPr>
                <w:rFonts w:ascii="Times New Roman"/>
                <w:b w:val="false"/>
                <w:i w:val="false"/>
                <w:color w:val="000000"/>
                <w:sz w:val="20"/>
              </w:rPr>
              <w:t xml:space="preserve">
второй категории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коровье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Жиры животные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овощи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 </w:t>
      </w:r>
      <w:r>
        <w:br/>
      </w:r>
      <w:r>
        <w:rPr>
          <w:rFonts w:ascii="Times New Roman"/>
          <w:b w:val="false"/>
          <w:i w:val="false"/>
          <w:color w:val="000000"/>
          <w:sz w:val="28"/>
        </w:rPr>
        <w:t xml:space="preserve">
      1. Для племенных собак в питомниках дополнительно к данной норме 50 гр. мяса второй категории или 125 гр. мясных субпродуктов второй категории на одну собаку в сутки. </w:t>
      </w:r>
      <w:r>
        <w:br/>
      </w:r>
      <w:r>
        <w:rPr>
          <w:rFonts w:ascii="Times New Roman"/>
          <w:b w:val="false"/>
          <w:i w:val="false"/>
          <w:color w:val="000000"/>
          <w:sz w:val="28"/>
        </w:rPr>
        <w:t xml:space="preserve">
      2. Для больных собак по заключениям специалистов ветеринарной службы разрешается выдавать вместо 200 гр. крупы овсяной или пшена такое же количество риса. </w:t>
      </w:r>
      <w:r>
        <w:br/>
      </w:r>
      <w:r>
        <w:rPr>
          <w:rFonts w:ascii="Times New Roman"/>
          <w:b w:val="false"/>
          <w:i w:val="false"/>
          <w:color w:val="000000"/>
          <w:sz w:val="28"/>
        </w:rPr>
        <w:t xml:space="preserve">
      3. По заключениям специалистов ветеринарной службы разрешается дополнительно к данной форме выдавать на одну собаку в сутки: </w:t>
      </w:r>
      <w:r>
        <w:br/>
      </w:r>
      <w:r>
        <w:rPr>
          <w:rFonts w:ascii="Times New Roman"/>
          <w:b w:val="false"/>
          <w:i w:val="false"/>
          <w:color w:val="000000"/>
          <w:sz w:val="28"/>
        </w:rPr>
        <w:t xml:space="preserve">
      1) для больных собак - 500 гр. молока; </w:t>
      </w:r>
      <w:r>
        <w:br/>
      </w:r>
      <w:r>
        <w:rPr>
          <w:rFonts w:ascii="Times New Roman"/>
          <w:b w:val="false"/>
          <w:i w:val="false"/>
          <w:color w:val="000000"/>
          <w:sz w:val="28"/>
        </w:rPr>
        <w:t xml:space="preserve">
      2) для щенных сук - 100 гр. мяса второй категории или 250 гр. мясных субпродуктов второй категорий; </w:t>
      </w:r>
      <w:r>
        <w:br/>
      </w:r>
      <w:r>
        <w:rPr>
          <w:rFonts w:ascii="Times New Roman"/>
          <w:b w:val="false"/>
          <w:i w:val="false"/>
          <w:color w:val="000000"/>
          <w:sz w:val="28"/>
        </w:rPr>
        <w:t xml:space="preserve">
      3) для кормящих сук (до отъема щенков) в питомниках - 100 гр. мяса второй категории или 250 гр. мясным субпродуктов второй категории, а также 500 гр. молока; </w:t>
      </w:r>
      <w:r>
        <w:br/>
      </w:r>
      <w:r>
        <w:rPr>
          <w:rFonts w:ascii="Times New Roman"/>
          <w:b w:val="false"/>
          <w:i w:val="false"/>
          <w:color w:val="000000"/>
          <w:sz w:val="28"/>
        </w:rPr>
        <w:t xml:space="preserve">
      4) для собак, охраняющих вредные для их здоровья объекты - 500 гр. молока; </w:t>
      </w:r>
      <w:r>
        <w:br/>
      </w:r>
      <w:r>
        <w:rPr>
          <w:rFonts w:ascii="Times New Roman"/>
          <w:b w:val="false"/>
          <w:i w:val="false"/>
          <w:color w:val="000000"/>
          <w:sz w:val="28"/>
        </w:rPr>
        <w:t xml:space="preserve">
      5) комплексные поливитаминные и минеральные препараты - взрослым собакам - 15 гр., щенкам и растущим собакам - 5-10 гр. </w:t>
      </w:r>
      <w:r>
        <w:br/>
      </w:r>
      <w:r>
        <w:rPr>
          <w:rFonts w:ascii="Times New Roman"/>
          <w:b w:val="false"/>
          <w:i w:val="false"/>
          <w:color w:val="000000"/>
          <w:sz w:val="28"/>
        </w:rPr>
        <w:t xml:space="preserve">
      4. В условиях транспортировки при нахождении в пути более двенадцати часов разрешается вместо продуктов, предусмотренных данной нормой, выдавать по две банки мясорастительных консервов расфасовкой по 350 гр. или сухой корм типа "Pedigree", "Royal Canin", "Eucanuba" пo 700 гр. на одну собаку в сутки. </w:t>
      </w:r>
      <w:r>
        <w:br/>
      </w:r>
      <w:r>
        <w:rPr>
          <w:rFonts w:ascii="Times New Roman"/>
          <w:b w:val="false"/>
          <w:i w:val="false"/>
          <w:color w:val="000000"/>
          <w:sz w:val="28"/>
        </w:rPr>
        <w:t xml:space="preserve">
      5. Щенкам до четырехмесячного возраста с ежедневным равномерным увеличением выдавать: </w:t>
      </w:r>
      <w:r>
        <w:br/>
      </w:r>
      <w:r>
        <w:rPr>
          <w:rFonts w:ascii="Times New Roman"/>
          <w:b w:val="false"/>
          <w:i w:val="false"/>
          <w:color w:val="000000"/>
          <w:sz w:val="28"/>
        </w:rPr>
        <w:t xml:space="preserve">
      1) крупу овсяную, пшено - с трехнедельного возраста, начиная с 40 гр.; </w:t>
      </w:r>
      <w:r>
        <w:br/>
      </w:r>
      <w:r>
        <w:rPr>
          <w:rFonts w:ascii="Times New Roman"/>
          <w:b w:val="false"/>
          <w:i w:val="false"/>
          <w:color w:val="000000"/>
          <w:sz w:val="28"/>
        </w:rPr>
        <w:t xml:space="preserve">
      2) мясо 2-ой категории или конину - с месячного возраста, начиная с 20 гр., а мясные субпродукты второй категории - с 40 гр. </w:t>
      </w:r>
      <w:r>
        <w:br/>
      </w:r>
      <w:r>
        <w:rPr>
          <w:rFonts w:ascii="Times New Roman"/>
          <w:b w:val="false"/>
          <w:i w:val="false"/>
          <w:color w:val="000000"/>
          <w:sz w:val="28"/>
        </w:rPr>
        <w:t xml:space="preserve">
      6. На подстилку выдавать для взрослой собаки 800 гр. и для щенков 400 гр. соломы в сутки. </w:t>
      </w:r>
      <w:r>
        <w:br/>
      </w:r>
      <w:r>
        <w:rPr>
          <w:rFonts w:ascii="Times New Roman"/>
          <w:b w:val="false"/>
          <w:i w:val="false"/>
          <w:color w:val="000000"/>
          <w:sz w:val="28"/>
        </w:rPr>
        <w:t xml:space="preserve">
      7. В пределах установленной суточной нормы кормления разрешается выдавать сухие корма типа "Pedigree", "Royal Canin", "Eucanuba" для служебных собак из расчета: </w:t>
      </w:r>
    </w:p>
    <w:bookmarkStart w:name="z15"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353"/>
        <w:gridCol w:w="1593"/>
        <w:gridCol w:w="1593"/>
        <w:gridCol w:w="1593"/>
        <w:gridCol w:w="1673"/>
        <w:gridCol w:w="1693"/>
      </w:tblGrid>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собак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корма в зависимости от </w:t>
            </w:r>
            <w:r>
              <w:br/>
            </w:r>
            <w:r>
              <w:rPr>
                <w:rFonts w:ascii="Times New Roman"/>
                <w:b w:val="false"/>
                <w:i w:val="false"/>
                <w:color w:val="000000"/>
                <w:sz w:val="20"/>
              </w:rPr>
              <w:t xml:space="preserve">
веса собаки и возраста щенка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40 кг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кг- </w:t>
            </w:r>
            <w:r>
              <w:br/>
            </w:r>
            <w:r>
              <w:rPr>
                <w:rFonts w:ascii="Times New Roman"/>
                <w:b w:val="false"/>
                <w:i w:val="false"/>
                <w:color w:val="000000"/>
                <w:sz w:val="20"/>
              </w:rPr>
              <w:t xml:space="preserve">
50 кг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щенки </w:t>
            </w:r>
            <w:r>
              <w:br/>
            </w:r>
            <w:r>
              <w:rPr>
                <w:rFonts w:ascii="Times New Roman"/>
                <w:b w:val="false"/>
                <w:i w:val="false"/>
                <w:color w:val="000000"/>
                <w:sz w:val="20"/>
              </w:rPr>
              <w:t xml:space="preserve">
до 1 </w:t>
            </w:r>
            <w:r>
              <w:br/>
            </w:r>
            <w:r>
              <w:rPr>
                <w:rFonts w:ascii="Times New Roman"/>
                <w:b w:val="false"/>
                <w:i w:val="false"/>
                <w:color w:val="000000"/>
                <w:sz w:val="20"/>
              </w:rPr>
              <w:t xml:space="preserve">
месяца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щенки </w:t>
            </w:r>
            <w:r>
              <w:br/>
            </w:r>
            <w:r>
              <w:rPr>
                <w:rFonts w:ascii="Times New Roman"/>
                <w:b w:val="false"/>
                <w:i w:val="false"/>
                <w:color w:val="000000"/>
                <w:sz w:val="20"/>
              </w:rPr>
              <w:t xml:space="preserve">
с 1-2 </w:t>
            </w:r>
            <w:r>
              <w:br/>
            </w:r>
            <w:r>
              <w:rPr>
                <w:rFonts w:ascii="Times New Roman"/>
                <w:b w:val="false"/>
                <w:i w:val="false"/>
                <w:color w:val="000000"/>
                <w:sz w:val="20"/>
              </w:rPr>
              <w:t xml:space="preserve">
месяцев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щенки </w:t>
            </w:r>
            <w:r>
              <w:br/>
            </w:r>
            <w:r>
              <w:rPr>
                <w:rFonts w:ascii="Times New Roman"/>
                <w:b w:val="false"/>
                <w:i w:val="false"/>
                <w:color w:val="000000"/>
                <w:sz w:val="20"/>
              </w:rPr>
              <w:t xml:space="preserve">
с 2-4 месяцев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Взрослые собаки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Племенные собаки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Щенки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bl>
    <w:bookmarkEnd w:id="13"/>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8 </w:t>
      </w:r>
      <w:r>
        <w:br/>
      </w:r>
      <w:r>
        <w:rPr>
          <w:rFonts w:ascii="Times New Roman"/>
          <w:b w:val="false"/>
          <w:i w:val="false"/>
          <w:color w:val="000000"/>
          <w:sz w:val="28"/>
        </w:rPr>
        <w:t>
</w:t>
      </w:r>
      <w:r>
        <w:rPr>
          <w:rFonts w:ascii="Times New Roman"/>
          <w:b/>
          <w:i w:val="false"/>
          <w:color w:val="000000"/>
          <w:sz w:val="28"/>
        </w:rPr>
        <w:t xml:space="preserve">      замены одних продуктов другими по кормлению служебных </w:t>
      </w:r>
      <w:r>
        <w:br/>
      </w:r>
      <w:r>
        <w:rPr>
          <w:rFonts w:ascii="Times New Roman"/>
          <w:b w:val="false"/>
          <w:i w:val="false"/>
          <w:color w:val="000000"/>
          <w:sz w:val="28"/>
        </w:rPr>
        <w:t>
</w:t>
      </w:r>
      <w:r>
        <w:rPr>
          <w:rFonts w:ascii="Times New Roman"/>
          <w:b/>
          <w:i w:val="false"/>
          <w:color w:val="000000"/>
          <w:sz w:val="28"/>
        </w:rPr>
        <w:t xml:space="preserve">      животных органов внутренних дел Республики Казахстан* </w:t>
      </w:r>
    </w:p>
    <w:bookmarkEnd w:id="14"/>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Кормление служебных собак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633"/>
        <w:gridCol w:w="2733"/>
        <w:gridCol w:w="243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заменяемого </w:t>
            </w:r>
            <w:r>
              <w:br/>
            </w:r>
            <w:r>
              <w:rPr>
                <w:rFonts w:ascii="Times New Roman"/>
                <w:b w:val="false"/>
                <w:i w:val="false"/>
                <w:color w:val="000000"/>
                <w:sz w:val="20"/>
              </w:rPr>
              <w:t xml:space="preserve">
продукта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продукта </w:t>
            </w:r>
            <w:r>
              <w:br/>
            </w:r>
            <w:r>
              <w:rPr>
                <w:rFonts w:ascii="Times New Roman"/>
                <w:b w:val="false"/>
                <w:i w:val="false"/>
                <w:color w:val="000000"/>
                <w:sz w:val="20"/>
              </w:rPr>
              <w:t xml:space="preserve">
заменителя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Крупу овсяную или пшено </w:t>
            </w:r>
            <w:r>
              <w:br/>
            </w:r>
            <w:r>
              <w:rPr>
                <w:rFonts w:ascii="Times New Roman"/>
                <w:b w:val="false"/>
                <w:i w:val="false"/>
                <w:color w:val="000000"/>
                <w:sz w:val="20"/>
              </w:rPr>
              <w:t xml:space="preserve">
заменить: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отрубями пшеничными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макаронными изделиями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второй категории </w:t>
            </w:r>
            <w:r>
              <w:br/>
            </w:r>
            <w:r>
              <w:rPr>
                <w:rFonts w:ascii="Times New Roman"/>
                <w:b w:val="false"/>
                <w:i w:val="false"/>
                <w:color w:val="000000"/>
                <w:sz w:val="20"/>
              </w:rPr>
              <w:t xml:space="preserve">
заменить: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мясными субпродуктами второй </w:t>
            </w:r>
            <w:r>
              <w:br/>
            </w:r>
            <w:r>
              <w:rPr>
                <w:rFonts w:ascii="Times New Roman"/>
                <w:b w:val="false"/>
                <w:i w:val="false"/>
                <w:color w:val="000000"/>
                <w:sz w:val="20"/>
              </w:rPr>
              <w:t xml:space="preserve">
категории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консервами мясными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фаршем вареным из мясопродуктов </w:t>
            </w:r>
            <w:r>
              <w:br/>
            </w:r>
            <w:r>
              <w:rPr>
                <w:rFonts w:ascii="Times New Roman"/>
                <w:b w:val="false"/>
                <w:i w:val="false"/>
                <w:color w:val="000000"/>
                <w:sz w:val="20"/>
              </w:rPr>
              <w:t xml:space="preserve">
второй категории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кормом вареным для собак </w:t>
            </w:r>
            <w:r>
              <w:br/>
            </w:r>
            <w:r>
              <w:rPr>
                <w:rFonts w:ascii="Times New Roman"/>
                <w:b w:val="false"/>
                <w:i w:val="false"/>
                <w:color w:val="000000"/>
                <w:sz w:val="20"/>
              </w:rPr>
              <w:t xml:space="preserve">
(мясорастительным): </w:t>
            </w:r>
            <w:r>
              <w:br/>
            </w:r>
            <w:r>
              <w:rPr>
                <w:rFonts w:ascii="Times New Roman"/>
                <w:b w:val="false"/>
                <w:i w:val="false"/>
                <w:color w:val="000000"/>
                <w:sz w:val="20"/>
              </w:rPr>
              <w:t xml:space="preserve">
племенным собакам </w:t>
            </w:r>
            <w:r>
              <w:br/>
            </w:r>
            <w:r>
              <w:rPr>
                <w:rFonts w:ascii="Times New Roman"/>
                <w:b w:val="false"/>
                <w:i w:val="false"/>
                <w:color w:val="000000"/>
                <w:sz w:val="20"/>
              </w:rPr>
              <w:t xml:space="preserve">
строевым собакам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140 </w:t>
            </w:r>
            <w:r>
              <w:br/>
            </w:r>
            <w:r>
              <w:rPr>
                <w:rFonts w:ascii="Times New Roman"/>
                <w:b w:val="false"/>
                <w:i w:val="false"/>
                <w:color w:val="000000"/>
                <w:sz w:val="20"/>
              </w:rPr>
              <w:t xml:space="preserve">
130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кровяной мукой (с содержанием </w:t>
            </w:r>
            <w:r>
              <w:br/>
            </w:r>
            <w:r>
              <w:rPr>
                <w:rFonts w:ascii="Times New Roman"/>
                <w:b w:val="false"/>
                <w:i w:val="false"/>
                <w:color w:val="000000"/>
                <w:sz w:val="20"/>
              </w:rPr>
              <w:t xml:space="preserve">
протеина не ниже 90 %): </w:t>
            </w:r>
            <w:r>
              <w:br/>
            </w:r>
            <w:r>
              <w:rPr>
                <w:rFonts w:ascii="Times New Roman"/>
                <w:b w:val="false"/>
                <w:i w:val="false"/>
                <w:color w:val="000000"/>
                <w:sz w:val="20"/>
              </w:rPr>
              <w:t xml:space="preserve">
племенным собакам </w:t>
            </w:r>
            <w:r>
              <w:br/>
            </w:r>
            <w:r>
              <w:rPr>
                <w:rFonts w:ascii="Times New Roman"/>
                <w:b w:val="false"/>
                <w:i w:val="false"/>
                <w:color w:val="000000"/>
                <w:sz w:val="20"/>
              </w:rPr>
              <w:t xml:space="preserve">
строевым собакам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10 </w:t>
            </w:r>
            <w:r>
              <w:br/>
            </w:r>
            <w:r>
              <w:rPr>
                <w:rFonts w:ascii="Times New Roman"/>
                <w:b w:val="false"/>
                <w:i w:val="false"/>
                <w:color w:val="000000"/>
                <w:sz w:val="20"/>
              </w:rPr>
              <w:t xml:space="preserve">
8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коровье заменить: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молоком цельным сухим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молоком сушеным стерилизованным </w:t>
            </w:r>
            <w:r>
              <w:br/>
            </w:r>
            <w:r>
              <w:rPr>
                <w:rFonts w:ascii="Times New Roman"/>
                <w:b w:val="false"/>
                <w:i w:val="false"/>
                <w:color w:val="000000"/>
                <w:sz w:val="20"/>
              </w:rPr>
              <w:t xml:space="preserve">
без сахара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Жиры животные топленые заменить: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маргарином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маслом растительным </w:t>
            </w:r>
            <w:r>
              <w:br/>
            </w:r>
            <w:r>
              <w:rPr>
                <w:rFonts w:ascii="Times New Roman"/>
                <w:b w:val="false"/>
                <w:i w:val="false"/>
                <w:color w:val="000000"/>
                <w:sz w:val="20"/>
              </w:rPr>
              <w:t xml:space="preserve">
(рафинированным)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жиром-сырцом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и овощи заменить:**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крупой (овсяной, пшеном)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 замену продуктов производить по согласованию с ветеринарным врачом </w:t>
      </w:r>
      <w:r>
        <w:br/>
      </w:r>
      <w:r>
        <w:rPr>
          <w:rFonts w:ascii="Times New Roman"/>
          <w:b w:val="false"/>
          <w:i w:val="false"/>
          <w:color w:val="000000"/>
          <w:sz w:val="28"/>
        </w:rPr>
        <w:t xml:space="preserve">
      ** разрешается производить замену только в безовощной период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Консервы мясорастительные для </w:t>
      </w:r>
      <w:r>
        <w:br/>
      </w:r>
      <w:r>
        <w:rPr>
          <w:rFonts w:ascii="Times New Roman"/>
          <w:b w:val="false"/>
          <w:i w:val="false"/>
          <w:color w:val="000000"/>
          <w:sz w:val="28"/>
        </w:rPr>
        <w:t>
</w:t>
      </w:r>
      <w:r>
        <w:rPr>
          <w:rFonts w:ascii="Times New Roman"/>
          <w:b/>
          <w:i w:val="false"/>
          <w:color w:val="000000"/>
          <w:sz w:val="28"/>
        </w:rPr>
        <w:t xml:space="preserve">      кормления служебных собак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453"/>
        <w:gridCol w:w="1853"/>
        <w:gridCol w:w="1853"/>
        <w:gridCol w:w="2013"/>
        <w:gridCol w:w="235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продуктов подлежащих </w:t>
            </w:r>
            <w:r>
              <w:br/>
            </w:r>
            <w:r>
              <w:rPr>
                <w:rFonts w:ascii="Times New Roman"/>
                <w:b w:val="false"/>
                <w:i w:val="false"/>
                <w:color w:val="000000"/>
                <w:sz w:val="20"/>
              </w:rPr>
              <w:t xml:space="preserve">
удержанию за одну банку, 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мясные </w:t>
            </w:r>
            <w:r>
              <w:br/>
            </w:r>
            <w:r>
              <w:rPr>
                <w:rFonts w:ascii="Times New Roman"/>
                <w:b w:val="false"/>
                <w:i w:val="false"/>
                <w:color w:val="000000"/>
                <w:sz w:val="20"/>
              </w:rPr>
              <w:t xml:space="preserve">
суб- </w:t>
            </w:r>
            <w:r>
              <w:br/>
            </w:r>
            <w:r>
              <w:rPr>
                <w:rFonts w:ascii="Times New Roman"/>
                <w:b w:val="false"/>
                <w:i w:val="false"/>
                <w:color w:val="000000"/>
                <w:sz w:val="20"/>
              </w:rPr>
              <w:t xml:space="preserve">
продукты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категории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w:t>
            </w:r>
            <w:r>
              <w:br/>
            </w:r>
            <w:r>
              <w:rPr>
                <w:rFonts w:ascii="Times New Roman"/>
                <w:b w:val="false"/>
                <w:i w:val="false"/>
                <w:color w:val="000000"/>
                <w:sz w:val="20"/>
              </w:rPr>
              <w:t xml:space="preserve">
овсяная, </w:t>
            </w:r>
            <w:r>
              <w:br/>
            </w:r>
            <w:r>
              <w:rPr>
                <w:rFonts w:ascii="Times New Roman"/>
                <w:b w:val="false"/>
                <w:i w:val="false"/>
                <w:color w:val="000000"/>
                <w:sz w:val="20"/>
              </w:rPr>
              <w:t xml:space="preserve">
пшено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жиры </w:t>
            </w:r>
            <w:r>
              <w:br/>
            </w:r>
            <w:r>
              <w:rPr>
                <w:rFonts w:ascii="Times New Roman"/>
                <w:b w:val="false"/>
                <w:i w:val="false"/>
                <w:color w:val="000000"/>
                <w:sz w:val="20"/>
              </w:rPr>
              <w:t xml:space="preserve">
животные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Консервы </w:t>
            </w:r>
            <w:r>
              <w:br/>
            </w:r>
            <w:r>
              <w:rPr>
                <w:rFonts w:ascii="Times New Roman"/>
                <w:b w:val="false"/>
                <w:i w:val="false"/>
                <w:color w:val="000000"/>
                <w:sz w:val="20"/>
              </w:rPr>
              <w:t xml:space="preserve">
мясо-растительные </w:t>
            </w:r>
            <w:r>
              <w:br/>
            </w:r>
            <w:r>
              <w:rPr>
                <w:rFonts w:ascii="Times New Roman"/>
                <w:b w:val="false"/>
                <w:i w:val="false"/>
                <w:color w:val="000000"/>
                <w:sz w:val="20"/>
              </w:rPr>
              <w:t xml:space="preserve">
с мясом второй </w:t>
            </w:r>
            <w:r>
              <w:br/>
            </w:r>
            <w:r>
              <w:rPr>
                <w:rFonts w:ascii="Times New Roman"/>
                <w:b w:val="false"/>
                <w:i w:val="false"/>
                <w:color w:val="000000"/>
                <w:sz w:val="20"/>
              </w:rPr>
              <w:t xml:space="preserve">
категории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Консервы </w:t>
            </w:r>
            <w:r>
              <w:br/>
            </w:r>
            <w:r>
              <w:rPr>
                <w:rFonts w:ascii="Times New Roman"/>
                <w:b w:val="false"/>
                <w:i w:val="false"/>
                <w:color w:val="000000"/>
                <w:sz w:val="20"/>
              </w:rPr>
              <w:t xml:space="preserve">
мясо-растительные </w:t>
            </w:r>
            <w:r>
              <w:br/>
            </w:r>
            <w:r>
              <w:rPr>
                <w:rFonts w:ascii="Times New Roman"/>
                <w:b w:val="false"/>
                <w:i w:val="false"/>
                <w:color w:val="000000"/>
                <w:sz w:val="20"/>
              </w:rPr>
              <w:t xml:space="preserve">
с субпродуктами </w:t>
            </w:r>
            <w:r>
              <w:br/>
            </w:r>
            <w:r>
              <w:rPr>
                <w:rFonts w:ascii="Times New Roman"/>
                <w:b w:val="false"/>
                <w:i w:val="false"/>
                <w:color w:val="000000"/>
                <w:sz w:val="20"/>
              </w:rPr>
              <w:t xml:space="preserve">
второй категории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 Фураж для кормления лошадей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633"/>
        <w:gridCol w:w="2773"/>
        <w:gridCol w:w="225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Продукты, фураж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заменяемого </w:t>
            </w:r>
            <w:r>
              <w:br/>
            </w:r>
            <w:r>
              <w:rPr>
                <w:rFonts w:ascii="Times New Roman"/>
                <w:b w:val="false"/>
                <w:i w:val="false"/>
                <w:color w:val="000000"/>
                <w:sz w:val="20"/>
              </w:rPr>
              <w:t xml:space="preserve">
продукта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продукта </w:t>
            </w:r>
            <w:r>
              <w:br/>
            </w:r>
            <w:r>
              <w:rPr>
                <w:rFonts w:ascii="Times New Roman"/>
                <w:b w:val="false"/>
                <w:i w:val="false"/>
                <w:color w:val="000000"/>
                <w:sz w:val="20"/>
              </w:rPr>
              <w:t xml:space="preserve">
заменителя </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 заменить: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овсом, ячменем, кукурузой, </w:t>
            </w:r>
            <w:r>
              <w:br/>
            </w:r>
            <w:r>
              <w:rPr>
                <w:rFonts w:ascii="Times New Roman"/>
                <w:b w:val="false"/>
                <w:i w:val="false"/>
                <w:color w:val="000000"/>
                <w:sz w:val="20"/>
              </w:rPr>
              <w:t xml:space="preserve">
отрубями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пшеничным комбикормом брикетным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Овес заменить: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ячменем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кукурузой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отрубями пшеничными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отрубями овсяными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жмыхом льняным, подсолнечным </w:t>
            </w:r>
            <w:r>
              <w:br/>
            </w:r>
            <w:r>
              <w:rPr>
                <w:rFonts w:ascii="Times New Roman"/>
                <w:b w:val="false"/>
                <w:i w:val="false"/>
                <w:color w:val="000000"/>
                <w:sz w:val="20"/>
              </w:rPr>
              <w:t xml:space="preserve">
викой </w:t>
            </w:r>
            <w:r>
              <w:br/>
            </w:r>
            <w:r>
              <w:rPr>
                <w:rFonts w:ascii="Times New Roman"/>
                <w:b w:val="false"/>
                <w:i w:val="false"/>
                <w:color w:val="000000"/>
                <w:sz w:val="20"/>
              </w:rPr>
              <w:t xml:space="preserve">
джугарой </w:t>
            </w:r>
            <w:r>
              <w:br/>
            </w:r>
            <w:r>
              <w:rPr>
                <w:rFonts w:ascii="Times New Roman"/>
                <w:b w:val="false"/>
                <w:i w:val="false"/>
                <w:color w:val="000000"/>
                <w:sz w:val="20"/>
              </w:rPr>
              <w:t xml:space="preserve">
сеном </w:t>
            </w:r>
            <w:r>
              <w:br/>
            </w:r>
            <w:r>
              <w:rPr>
                <w:rFonts w:ascii="Times New Roman"/>
                <w:b w:val="false"/>
                <w:i w:val="false"/>
                <w:color w:val="000000"/>
                <w:sz w:val="20"/>
              </w:rPr>
              <w:t xml:space="preserve">
комбикормом полнорационным </w:t>
            </w:r>
            <w:r>
              <w:br/>
            </w:r>
            <w:r>
              <w:rPr>
                <w:rFonts w:ascii="Times New Roman"/>
                <w:b w:val="false"/>
                <w:i w:val="false"/>
                <w:color w:val="000000"/>
                <w:sz w:val="20"/>
              </w:rPr>
              <w:t xml:space="preserve">
(в брикетах)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w:t>
            </w:r>
            <w:r>
              <w:br/>
            </w:r>
            <w:r>
              <w:rPr>
                <w:rFonts w:ascii="Times New Roman"/>
                <w:b/>
                <w:i w:val="false"/>
                <w:color w:val="000000"/>
                <w:sz w:val="20"/>
              </w:rPr>
              <w:t xml:space="preserve">
- </w:t>
            </w:r>
            <w:r>
              <w:br/>
            </w:r>
            <w:r>
              <w:rPr>
                <w:rFonts w:ascii="Times New Roman"/>
                <w:b/>
                <w:i w:val="false"/>
                <w:color w:val="000000"/>
                <w:sz w:val="20"/>
              </w:rPr>
              <w:t xml:space="preserve">
- </w:t>
            </w:r>
            <w:r>
              <w:br/>
            </w:r>
            <w:r>
              <w:rPr>
                <w:rFonts w:ascii="Times New Roman"/>
                <w:b/>
                <w:i w:val="false"/>
                <w:color w:val="000000"/>
                <w:sz w:val="20"/>
              </w:rPr>
              <w:t xml:space="preserve">
- </w:t>
            </w:r>
            <w:r>
              <w:br/>
            </w:r>
            <w:r>
              <w:rPr>
                <w:rFonts w:ascii="Times New Roman"/>
                <w:b/>
                <w:i w:val="false"/>
                <w:color w:val="000000"/>
                <w:sz w:val="20"/>
              </w:rPr>
              <w:t>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100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200 </w:t>
            </w:r>
            <w:r>
              <w:br/>
            </w:r>
            <w:r>
              <w:rPr>
                <w:rFonts w:ascii="Times New Roman"/>
                <w:b w:val="false"/>
                <w:i w:val="false"/>
                <w:color w:val="000000"/>
                <w:sz w:val="20"/>
              </w:rPr>
              <w:t xml:space="preserve">
150 </w:t>
            </w:r>
          </w:p>
        </w:tc>
      </w:tr>
    </w:tbl>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 </w:t>
      </w:r>
      <w:r>
        <w:br/>
      </w:r>
      <w:r>
        <w:rPr>
          <w:rFonts w:ascii="Times New Roman"/>
          <w:b w:val="false"/>
          <w:i w:val="false"/>
          <w:color w:val="000000"/>
          <w:sz w:val="28"/>
        </w:rPr>
        <w:t xml:space="preserve">
      Овес и сено могут быть заменены комбикормом, ячменем, кукурузой, отрубями, жмыхами, зеленой массой и др., согласно нормам замены основных видов фуража. Сено в летнее время заменяется свежескошенной зеленой травой и клевером из расчета 20-50 кг на одну голову. К заменяющим кормам лошадей надо приучать постепенно. Корма, заменяющие овес, как правило, следует начинать давать с 500 г., ежедневно увеличивая норму на 500 г. Порядок перевода лошадей с одного корма на другой устанавливается ветеринарной службой. Ячмень следует скармливать лошадям в дробленом или плющенном виде или предварительно замоченным в воде в течение 6-12 часов. Замена овса ячменем может производиться в объеме всей суточной дачи овса. Кукурузу перед дачей в корм рекомендуется дробить, плющить или размалывать в крупу мелкого помола (но не в муку). Такая подготовка кормов облегчает их усвоение. Замена овса кукурузой может производиться в размере не более половины суточной дачи. </w:t>
      </w:r>
      <w:r>
        <w:br/>
      </w:r>
      <w:r>
        <w:rPr>
          <w:rFonts w:ascii="Times New Roman"/>
          <w:b w:val="false"/>
          <w:i w:val="false"/>
          <w:color w:val="000000"/>
          <w:sz w:val="28"/>
        </w:rPr>
        <w:t xml:space="preserve">
      Отруби рекомендуется давать слегка смоченными или перемешанными с увлажненной резкой из сена (сухие отруби, засыпанные в чистом виде, попадают в ноздри лошади при дыхании и раздражают верхние дыхательные пути). Смешивать отруби с овсом не следует, так как в этом случае лошадь плохо пережевывает или заглатывает их целиком. </w:t>
      </w:r>
      <w:r>
        <w:br/>
      </w:r>
      <w:r>
        <w:rPr>
          <w:rFonts w:ascii="Times New Roman"/>
          <w:b w:val="false"/>
          <w:i w:val="false"/>
          <w:color w:val="000000"/>
          <w:sz w:val="28"/>
        </w:rPr>
        <w:t xml:space="preserve">
      Жмыхи, как и комбикорм, нужно предварительно размельчать на кусочки. Но, в отличие от комбикорма, необходимо дробить их мельче, чтобы величина кусочков была не более 1-2 см, (крупные куски жмыха могут вызвать временную непроходимость пищевода). </w:t>
      </w:r>
      <w:r>
        <w:br/>
      </w:r>
      <w:r>
        <w:rPr>
          <w:rFonts w:ascii="Times New Roman"/>
          <w:b w:val="false"/>
          <w:i w:val="false"/>
          <w:color w:val="000000"/>
          <w:sz w:val="28"/>
        </w:rPr>
        <w:t xml:space="preserve">
      Полнорационный брикетированный комбикорм, как правило, скармливается в размельченном виде. Брикеты размельчаются на кусочки величиной 2-2,5 см. Чтобы в дыхательные пути лошади не попадали мелкие сухие частицы комбикорма, его нужно непосредственно перед скармливанием смочить чистой водой. Увлажнять комбикорм задолго до скармливания, во избежание его порчи (закисания), не следует. Полнорационным комбикормом можно заменять всю суточную дачу овса и сена или определенную их часть. </w:t>
      </w:r>
      <w:r>
        <w:br/>
      </w:r>
      <w:r>
        <w:rPr>
          <w:rFonts w:ascii="Times New Roman"/>
          <w:b w:val="false"/>
          <w:i w:val="false"/>
          <w:color w:val="000000"/>
          <w:sz w:val="28"/>
        </w:rPr>
        <w:t xml:space="preserve">
      Перевод лошадей на кормление комбикормом следует начинать с 25-50 % суточной дачи овса и сена, постепенно увеличивая количество комбикорма в течение 5-7 суток. </w:t>
      </w:r>
      <w:r>
        <w:br/>
      </w:r>
      <w:r>
        <w:rPr>
          <w:rFonts w:ascii="Times New Roman"/>
          <w:b w:val="false"/>
          <w:i w:val="false"/>
          <w:color w:val="000000"/>
          <w:sz w:val="28"/>
        </w:rPr>
        <w:t xml:space="preserve">
      Наряду с традиционными кормами, такими, как сено и овес, в рационы лошадей включают комбикорма, сахарную свеклу, патоку, травяные гранулы, брикеты, сенаж, силос, минеральные и витаминные смеси, белковые и другие добавки. Из концентрированных кормов лошадям помимо овса скармливают кукурузу, ячмень, рожь, отруби пшеничные, жмых. Отличным диетическим и вкусовым кормом, усиливающим моторику желудочно-кишечного тракта и послабляющее действующим на пищеварение, является патока. Взрослой лошади в день дают до 1,5 кг патоки, разведенной в 4-5 л воды, сдабривая ею грубые корма. </w:t>
      </w:r>
      <w:r>
        <w:br/>
      </w:r>
      <w:r>
        <w:rPr>
          <w:rFonts w:ascii="Times New Roman"/>
          <w:b w:val="false"/>
          <w:i w:val="false"/>
          <w:color w:val="000000"/>
          <w:sz w:val="28"/>
        </w:rPr>
        <w:t xml:space="preserve">
      Из сочных кормов для лошадей диетическим кормом считается морковь, норма скармливания которой может достигать 6-8 кг в день.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9 </w:t>
      </w:r>
      <w:r>
        <w:br/>
      </w:r>
      <w:r>
        <w:rPr>
          <w:rFonts w:ascii="Times New Roman"/>
          <w:b w:val="false"/>
          <w:i w:val="false"/>
          <w:color w:val="000000"/>
          <w:sz w:val="28"/>
        </w:rPr>
        <w:t>
</w:t>
      </w:r>
      <w:r>
        <w:rPr>
          <w:rFonts w:ascii="Times New Roman"/>
          <w:b/>
          <w:i w:val="false"/>
          <w:color w:val="000000"/>
          <w:sz w:val="28"/>
        </w:rPr>
        <w:t xml:space="preserve">      имущества продовольственного обеспечения учебных заведений </w:t>
      </w:r>
      <w:r>
        <w:br/>
      </w:r>
      <w:r>
        <w:rPr>
          <w:rFonts w:ascii="Times New Roman"/>
          <w:b w:val="false"/>
          <w:i w:val="false"/>
          <w:color w:val="000000"/>
          <w:sz w:val="28"/>
        </w:rPr>
        <w:t>
</w:t>
      </w:r>
      <w:r>
        <w:rPr>
          <w:rFonts w:ascii="Times New Roman"/>
          <w:b/>
          <w:i w:val="false"/>
          <w:color w:val="000000"/>
          <w:sz w:val="28"/>
        </w:rPr>
        <w:t xml:space="preserve">      Министерства внутренних дел </w:t>
      </w:r>
    </w:p>
    <w:bookmarkEnd w:id="18"/>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Посуда, приборы и инвентарь для столовых </w:t>
      </w:r>
      <w:r>
        <w:br/>
      </w:r>
      <w:r>
        <w:rPr>
          <w:rFonts w:ascii="Times New Roman"/>
          <w:b w:val="false"/>
          <w:i w:val="false"/>
          <w:color w:val="000000"/>
          <w:sz w:val="28"/>
        </w:rPr>
        <w:t>
</w:t>
      </w:r>
      <w:r>
        <w:rPr>
          <w:rFonts w:ascii="Times New Roman"/>
          <w:b/>
          <w:i w:val="false"/>
          <w:color w:val="000000"/>
          <w:sz w:val="28"/>
        </w:rPr>
        <w:t xml:space="preserve">      учебных заведений Министерства внутренних дел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93"/>
        <w:gridCol w:w="953"/>
        <w:gridCol w:w="1553"/>
        <w:gridCol w:w="1213"/>
        <w:gridCol w:w="1453"/>
        <w:gridCol w:w="157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имущества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4-местный стол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столовая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столовая </w:t>
            </w:r>
            <w:r>
              <w:br/>
            </w:r>
            <w:r>
              <w:rPr>
                <w:rFonts w:ascii="Times New Roman"/>
                <w:b w:val="false"/>
                <w:i w:val="false"/>
                <w:color w:val="000000"/>
                <w:sz w:val="20"/>
              </w:rPr>
              <w:t xml:space="preserve">
стационара </w:t>
            </w:r>
            <w:r>
              <w:br/>
            </w:r>
            <w:r>
              <w:rPr>
                <w:rFonts w:ascii="Times New Roman"/>
                <w:b w:val="false"/>
                <w:i w:val="false"/>
                <w:color w:val="000000"/>
                <w:sz w:val="20"/>
              </w:rPr>
              <w:t xml:space="preserve">
мед. пункта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пред- </w:t>
            </w:r>
            <w:r>
              <w:br/>
            </w:r>
            <w:r>
              <w:rPr>
                <w:rFonts w:ascii="Times New Roman"/>
                <w:b w:val="false"/>
                <w:i w:val="false"/>
                <w:color w:val="000000"/>
                <w:sz w:val="20"/>
              </w:rPr>
              <w:t xml:space="preserve">
метов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чел.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пред- </w:t>
            </w:r>
            <w:r>
              <w:br/>
            </w:r>
            <w:r>
              <w:rPr>
                <w:rFonts w:ascii="Times New Roman"/>
                <w:b w:val="false"/>
                <w:i w:val="false"/>
                <w:color w:val="000000"/>
                <w:sz w:val="20"/>
              </w:rPr>
              <w:t xml:space="preserve">
метов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чел.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Блюдца фарфоровые чайные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Вазы для хлеба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столовые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Кастрюли глубокие:*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4 литра для </w:t>
            </w:r>
            <w:r>
              <w:br/>
            </w:r>
            <w:r>
              <w:rPr>
                <w:rFonts w:ascii="Times New Roman"/>
                <w:b w:val="false"/>
                <w:i w:val="false"/>
                <w:color w:val="000000"/>
                <w:sz w:val="20"/>
              </w:rPr>
              <w:t xml:space="preserve">
первых блюд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2 литра для </w:t>
            </w:r>
            <w:r>
              <w:br/>
            </w:r>
            <w:r>
              <w:rPr>
                <w:rFonts w:ascii="Times New Roman"/>
                <w:b w:val="false"/>
                <w:i w:val="false"/>
                <w:color w:val="000000"/>
                <w:sz w:val="20"/>
              </w:rPr>
              <w:t xml:space="preserve">
вторых и третьих блюд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Клеенка столовая: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обеденных столов**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других нужд </w:t>
            </w:r>
            <w:r>
              <w:br/>
            </w:r>
            <w:r>
              <w:rPr>
                <w:rFonts w:ascii="Times New Roman"/>
                <w:b w:val="false"/>
                <w:i w:val="false"/>
                <w:color w:val="000000"/>
                <w:sz w:val="20"/>
              </w:rPr>
              <w:t xml:space="preserve">
кухонь-столовых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Кружки емкостью 210 куб. </w:t>
            </w:r>
            <w:r>
              <w:br/>
            </w:r>
            <w:r>
              <w:rPr>
                <w:rFonts w:ascii="Times New Roman"/>
                <w:b w:val="false"/>
                <w:i w:val="false"/>
                <w:color w:val="000000"/>
                <w:sz w:val="20"/>
              </w:rPr>
              <w:t xml:space="preserve">
см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разливательные </w:t>
            </w:r>
            <w:r>
              <w:br/>
            </w:r>
            <w:r>
              <w:rPr>
                <w:rFonts w:ascii="Times New Roman"/>
                <w:b w:val="false"/>
                <w:i w:val="false"/>
                <w:color w:val="000000"/>
                <w:sz w:val="20"/>
              </w:rPr>
              <w:t xml:space="preserve">
емкостью 0,2 литра*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столовые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чайные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Миски D-200 мм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Тарелки глубокие D-240 мм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столовые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Подносы для подачи пищи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Подставки под кастрюли </w:t>
            </w:r>
            <w:r>
              <w:br/>
            </w:r>
            <w:r>
              <w:rPr>
                <w:rFonts w:ascii="Times New Roman"/>
                <w:b w:val="false"/>
                <w:i w:val="false"/>
                <w:color w:val="000000"/>
                <w:sz w:val="20"/>
              </w:rPr>
              <w:t xml:space="preserve">
и чайники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Приборы стеклянные для </w:t>
            </w:r>
            <w:r>
              <w:br/>
            </w:r>
            <w:r>
              <w:rPr>
                <w:rFonts w:ascii="Times New Roman"/>
                <w:b w:val="false"/>
                <w:i w:val="false"/>
                <w:color w:val="000000"/>
                <w:sz w:val="20"/>
              </w:rPr>
              <w:t xml:space="preserve">
воды (кувшин, два </w:t>
            </w:r>
            <w:r>
              <w:br/>
            </w:r>
            <w:r>
              <w:rPr>
                <w:rFonts w:ascii="Times New Roman"/>
                <w:b w:val="false"/>
                <w:i w:val="false"/>
                <w:color w:val="000000"/>
                <w:sz w:val="20"/>
              </w:rPr>
              <w:t xml:space="preserve">
стакана, поднос и </w:t>
            </w:r>
            <w:r>
              <w:br/>
            </w:r>
            <w:r>
              <w:rPr>
                <w:rFonts w:ascii="Times New Roman"/>
                <w:b w:val="false"/>
                <w:i w:val="false"/>
                <w:color w:val="000000"/>
                <w:sz w:val="20"/>
              </w:rPr>
              <w:t xml:space="preserve">
полоскательница </w:t>
            </w:r>
            <w:r>
              <w:br/>
            </w:r>
            <w:r>
              <w:rPr>
                <w:rFonts w:ascii="Times New Roman"/>
                <w:b w:val="false"/>
                <w:i w:val="false"/>
                <w:color w:val="000000"/>
                <w:sz w:val="20"/>
              </w:rPr>
              <w:t xml:space="preserve">
стеклянная или </w:t>
            </w:r>
            <w:r>
              <w:br/>
            </w:r>
            <w:r>
              <w:rPr>
                <w:rFonts w:ascii="Times New Roman"/>
                <w:b w:val="false"/>
                <w:i w:val="false"/>
                <w:color w:val="000000"/>
                <w:sz w:val="20"/>
              </w:rPr>
              <w:t xml:space="preserve">
фарфоровая)****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Салфетки бумажные из </w:t>
            </w:r>
            <w:r>
              <w:br/>
            </w:r>
            <w:r>
              <w:rPr>
                <w:rFonts w:ascii="Times New Roman"/>
                <w:b w:val="false"/>
                <w:i w:val="false"/>
                <w:color w:val="000000"/>
                <w:sz w:val="20"/>
              </w:rPr>
              <w:t xml:space="preserve">
расчета на 1 день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Салфетки льняные для </w:t>
            </w:r>
            <w:r>
              <w:br/>
            </w:r>
            <w:r>
              <w:rPr>
                <w:rFonts w:ascii="Times New Roman"/>
                <w:b w:val="false"/>
                <w:i w:val="false"/>
                <w:color w:val="000000"/>
                <w:sz w:val="20"/>
              </w:rPr>
              <w:t xml:space="preserve">
ваз с хлебом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Стаканы стеклянные </w:t>
            </w:r>
            <w:r>
              <w:br/>
            </w:r>
            <w:r>
              <w:rPr>
                <w:rFonts w:ascii="Times New Roman"/>
                <w:b w:val="false"/>
                <w:i w:val="false"/>
                <w:color w:val="000000"/>
                <w:sz w:val="20"/>
              </w:rPr>
              <w:t xml:space="preserve">
выдувные для чая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Кружки питьевые емкостью </w:t>
            </w:r>
            <w:r>
              <w:br/>
            </w:r>
            <w:r>
              <w:rPr>
                <w:rFonts w:ascii="Times New Roman"/>
                <w:b w:val="false"/>
                <w:i w:val="false"/>
                <w:color w:val="000000"/>
                <w:sz w:val="20"/>
              </w:rPr>
              <w:t xml:space="preserve">
0.4 литра*****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Стаканы (вазы) фарфоровые </w:t>
            </w:r>
            <w:r>
              <w:br/>
            </w:r>
            <w:r>
              <w:rPr>
                <w:rFonts w:ascii="Times New Roman"/>
                <w:b w:val="false"/>
                <w:i w:val="false"/>
                <w:color w:val="000000"/>
                <w:sz w:val="20"/>
              </w:rPr>
              <w:t xml:space="preserve">
или пластмассовые для </w:t>
            </w:r>
            <w:r>
              <w:br/>
            </w:r>
            <w:r>
              <w:rPr>
                <w:rFonts w:ascii="Times New Roman"/>
                <w:b w:val="false"/>
                <w:i w:val="false"/>
                <w:color w:val="000000"/>
                <w:sz w:val="20"/>
              </w:rPr>
              <w:t xml:space="preserve">
салфеток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Судки для специй </w:t>
            </w:r>
            <w:r>
              <w:br/>
            </w:r>
            <w:r>
              <w:rPr>
                <w:rFonts w:ascii="Times New Roman"/>
                <w:b w:val="false"/>
                <w:i w:val="false"/>
                <w:color w:val="000000"/>
                <w:sz w:val="20"/>
              </w:rPr>
              <w:t xml:space="preserve">
(горчицы, перца, соли):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металлические 3-гнездные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3-предметные в оправе и </w:t>
            </w:r>
            <w:r>
              <w:br/>
            </w:r>
            <w:r>
              <w:rPr>
                <w:rFonts w:ascii="Times New Roman"/>
                <w:b w:val="false"/>
                <w:i w:val="false"/>
                <w:color w:val="000000"/>
                <w:sz w:val="20"/>
              </w:rPr>
              <w:t xml:space="preserve">
на подставках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Тарелки мелкие для </w:t>
            </w:r>
            <w:r>
              <w:br/>
            </w:r>
            <w:r>
              <w:rPr>
                <w:rFonts w:ascii="Times New Roman"/>
                <w:b w:val="false"/>
                <w:i w:val="false"/>
                <w:color w:val="000000"/>
                <w:sz w:val="20"/>
              </w:rPr>
              <w:t xml:space="preserve">
вторых блюд D-200 мм***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Тарелки мелкие D-175***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закусок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масла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сахара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Чайники емкостью 3 литра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Чайники для заварки чая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 при подаче пищи в мисках и тарелках кастрюли и ложки разливательные не выдаются </w:t>
      </w:r>
      <w:r>
        <w:br/>
      </w:r>
      <w:r>
        <w:rPr>
          <w:rFonts w:ascii="Times New Roman"/>
          <w:b w:val="false"/>
          <w:i w:val="false"/>
          <w:color w:val="000000"/>
          <w:sz w:val="28"/>
        </w:rPr>
        <w:t xml:space="preserve">
      ** для обеденных столов с гигиеническим покрытием клеенка столовая не выдается </w:t>
      </w:r>
      <w:r>
        <w:br/>
      </w:r>
      <w:r>
        <w:rPr>
          <w:rFonts w:ascii="Times New Roman"/>
          <w:b w:val="false"/>
          <w:i w:val="false"/>
          <w:color w:val="000000"/>
          <w:sz w:val="28"/>
        </w:rPr>
        <w:t xml:space="preserve">
      *** на лагерный период в столовые для курсантов и слушателей взамен посуды стеклянной и фарфоровой выдаются хлебницы металлические, миски и тарелки (баранчики) из нержавеющей стали и тарелки алюминиевые диаметром 165 мм. </w:t>
      </w:r>
      <w:r>
        <w:br/>
      </w:r>
      <w:r>
        <w:rPr>
          <w:rFonts w:ascii="Times New Roman"/>
          <w:b w:val="false"/>
          <w:i w:val="false"/>
          <w:color w:val="000000"/>
          <w:sz w:val="28"/>
        </w:rPr>
        <w:t xml:space="preserve">
      **** на каждую палату больных в стационаре, лазарете медицинского пункта выдается один прибор стеклянный для воды (кувшин-графин, два стакана, поднос и полоскательница стеклянная или фарфоровая) </w:t>
      </w:r>
      <w:r>
        <w:br/>
      </w:r>
      <w:r>
        <w:rPr>
          <w:rFonts w:ascii="Times New Roman"/>
          <w:b w:val="false"/>
          <w:i w:val="false"/>
          <w:color w:val="000000"/>
          <w:sz w:val="28"/>
        </w:rPr>
        <w:t xml:space="preserve">
      ***** дополнительно к норме на каждого курсанта и слушателя учебного МВД заведения выдаются одна кружка эмалированная емкостью 0,4 литра, одна ложка столовая алюминиевая </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Оборудование, посуда и инвентарь для кухонь </w:t>
      </w:r>
      <w:r>
        <w:br/>
      </w:r>
      <w:r>
        <w:rPr>
          <w:rFonts w:ascii="Times New Roman"/>
          <w:b w:val="false"/>
          <w:i w:val="false"/>
          <w:color w:val="000000"/>
          <w:sz w:val="28"/>
        </w:rPr>
        <w:t>
</w:t>
      </w:r>
      <w:r>
        <w:rPr>
          <w:rFonts w:ascii="Times New Roman"/>
          <w:b/>
          <w:i w:val="false"/>
          <w:color w:val="000000"/>
          <w:sz w:val="28"/>
        </w:rPr>
        <w:t xml:space="preserve">      и продовольственных столов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793"/>
        <w:gridCol w:w="673"/>
        <w:gridCol w:w="833"/>
        <w:gridCol w:w="1173"/>
        <w:gridCol w:w="833"/>
        <w:gridCol w:w="853"/>
        <w:gridCol w:w="1053"/>
        <w:gridCol w:w="853"/>
        <w:gridCol w:w="89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имущества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предметов на </w:t>
            </w:r>
            <w:r>
              <w:br/>
            </w:r>
            <w:r>
              <w:rPr>
                <w:rFonts w:ascii="Times New Roman"/>
                <w:b w:val="false"/>
                <w:i w:val="false"/>
                <w:color w:val="000000"/>
                <w:sz w:val="20"/>
              </w:rPr>
              <w:t xml:space="preserve">
число довольствующихся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200 </w:t>
            </w:r>
            <w:r>
              <w:br/>
            </w:r>
            <w:r>
              <w:rPr>
                <w:rFonts w:ascii="Times New Roman"/>
                <w:b w:val="false"/>
                <w:i w:val="false"/>
                <w:color w:val="000000"/>
                <w:sz w:val="20"/>
              </w:rPr>
              <w:t xml:space="preserve">
чел.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201 </w:t>
            </w:r>
            <w:r>
              <w:br/>
            </w:r>
            <w:r>
              <w:rPr>
                <w:rFonts w:ascii="Times New Roman"/>
                <w:b w:val="false"/>
                <w:i w:val="false"/>
                <w:color w:val="000000"/>
                <w:sz w:val="20"/>
              </w:rPr>
              <w:t xml:space="preserve">
до </w:t>
            </w:r>
            <w:r>
              <w:br/>
            </w:r>
            <w:r>
              <w:rPr>
                <w:rFonts w:ascii="Times New Roman"/>
                <w:b w:val="false"/>
                <w:i w:val="false"/>
                <w:color w:val="000000"/>
                <w:sz w:val="20"/>
              </w:rPr>
              <w:t xml:space="preserve">
500 </w:t>
            </w:r>
            <w:r>
              <w:br/>
            </w:r>
            <w:r>
              <w:rPr>
                <w:rFonts w:ascii="Times New Roman"/>
                <w:b w:val="false"/>
                <w:i w:val="false"/>
                <w:color w:val="000000"/>
                <w:sz w:val="20"/>
              </w:rPr>
              <w:t xml:space="preserve">
чел.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501 </w:t>
            </w:r>
            <w:r>
              <w:br/>
            </w:r>
            <w:r>
              <w:rPr>
                <w:rFonts w:ascii="Times New Roman"/>
                <w:b w:val="false"/>
                <w:i w:val="false"/>
                <w:color w:val="000000"/>
                <w:sz w:val="20"/>
              </w:rPr>
              <w:t xml:space="preserve">
до </w:t>
            </w:r>
            <w:r>
              <w:br/>
            </w:r>
            <w:r>
              <w:rPr>
                <w:rFonts w:ascii="Times New Roman"/>
                <w:b w:val="false"/>
                <w:i w:val="false"/>
                <w:color w:val="000000"/>
                <w:sz w:val="20"/>
              </w:rPr>
              <w:t xml:space="preserve">
1000 </w:t>
            </w:r>
            <w:r>
              <w:br/>
            </w:r>
            <w:r>
              <w:rPr>
                <w:rFonts w:ascii="Times New Roman"/>
                <w:b w:val="false"/>
                <w:i w:val="false"/>
                <w:color w:val="000000"/>
                <w:sz w:val="20"/>
              </w:rPr>
              <w:t xml:space="preserve">
чел.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 </w:t>
            </w:r>
            <w:r>
              <w:br/>
            </w:r>
            <w:r>
              <w:rPr>
                <w:rFonts w:ascii="Times New Roman"/>
                <w:b w:val="false"/>
                <w:i w:val="false"/>
                <w:color w:val="000000"/>
                <w:sz w:val="20"/>
              </w:rPr>
              <w:t xml:space="preserve">
ше </w:t>
            </w:r>
            <w:r>
              <w:br/>
            </w:r>
            <w:r>
              <w:rPr>
                <w:rFonts w:ascii="Times New Roman"/>
                <w:b w:val="false"/>
                <w:i w:val="false"/>
                <w:color w:val="000000"/>
                <w:sz w:val="20"/>
              </w:rPr>
              <w:t xml:space="preserve">
1000 </w:t>
            </w:r>
            <w:r>
              <w:br/>
            </w:r>
            <w:r>
              <w:rPr>
                <w:rFonts w:ascii="Times New Roman"/>
                <w:b w:val="false"/>
                <w:i w:val="false"/>
                <w:color w:val="000000"/>
                <w:sz w:val="20"/>
              </w:rPr>
              <w:t xml:space="preserve">
чел.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лазаретов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дос- </w:t>
            </w:r>
            <w:r>
              <w:br/>
            </w:r>
            <w:r>
              <w:rPr>
                <w:rFonts w:ascii="Times New Roman"/>
                <w:b w:val="false"/>
                <w:i w:val="false"/>
                <w:color w:val="000000"/>
                <w:sz w:val="20"/>
              </w:rPr>
              <w:t xml:space="preserve">
тав- </w:t>
            </w:r>
            <w:r>
              <w:br/>
            </w:r>
            <w:r>
              <w:rPr>
                <w:rFonts w:ascii="Times New Roman"/>
                <w:b w:val="false"/>
                <w:i w:val="false"/>
                <w:color w:val="000000"/>
                <w:sz w:val="20"/>
              </w:rPr>
              <w:t xml:space="preserve">
кой </w:t>
            </w:r>
            <w:r>
              <w:br/>
            </w:r>
            <w:r>
              <w:rPr>
                <w:rFonts w:ascii="Times New Roman"/>
                <w:b w:val="false"/>
                <w:i w:val="false"/>
                <w:color w:val="000000"/>
                <w:sz w:val="20"/>
              </w:rPr>
              <w:t xml:space="preserve">
гото- </w:t>
            </w:r>
            <w:r>
              <w:br/>
            </w:r>
            <w:r>
              <w:rPr>
                <w:rFonts w:ascii="Times New Roman"/>
                <w:b w:val="false"/>
                <w:i w:val="false"/>
                <w:color w:val="000000"/>
                <w:sz w:val="20"/>
              </w:rPr>
              <w:t xml:space="preserve">
вой </w:t>
            </w:r>
            <w:r>
              <w:br/>
            </w:r>
            <w:r>
              <w:rPr>
                <w:rFonts w:ascii="Times New Roman"/>
                <w:b w:val="false"/>
                <w:i w:val="false"/>
                <w:color w:val="000000"/>
                <w:sz w:val="20"/>
              </w:rPr>
              <w:t xml:space="preserve">
пищи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постоян- </w:t>
            </w:r>
            <w:r>
              <w:br/>
            </w:r>
            <w:r>
              <w:rPr>
                <w:rFonts w:ascii="Times New Roman"/>
                <w:b w:val="false"/>
                <w:i w:val="false"/>
                <w:color w:val="000000"/>
                <w:sz w:val="20"/>
              </w:rPr>
              <w:t xml:space="preserve">
ном </w:t>
            </w:r>
            <w:r>
              <w:br/>
            </w:r>
            <w:r>
              <w:rPr>
                <w:rFonts w:ascii="Times New Roman"/>
                <w:b w:val="false"/>
                <w:i w:val="false"/>
                <w:color w:val="000000"/>
                <w:sz w:val="20"/>
              </w:rPr>
              <w:t xml:space="preserve">
приготов- </w:t>
            </w:r>
            <w:r>
              <w:br/>
            </w:r>
            <w:r>
              <w:rPr>
                <w:rFonts w:ascii="Times New Roman"/>
                <w:b w:val="false"/>
                <w:i w:val="false"/>
                <w:color w:val="000000"/>
                <w:sz w:val="20"/>
              </w:rPr>
              <w:t xml:space="preserve">
лении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50 </w:t>
            </w:r>
            <w:r>
              <w:br/>
            </w:r>
            <w:r>
              <w:rPr>
                <w:rFonts w:ascii="Times New Roman"/>
                <w:b w:val="false"/>
                <w:i w:val="false"/>
                <w:color w:val="000000"/>
                <w:sz w:val="20"/>
              </w:rPr>
              <w:t xml:space="preserve">
чел.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 </w:t>
            </w:r>
            <w:r>
              <w:br/>
            </w:r>
            <w:r>
              <w:rPr>
                <w:rFonts w:ascii="Times New Roman"/>
                <w:b w:val="false"/>
                <w:i w:val="false"/>
                <w:color w:val="000000"/>
                <w:sz w:val="20"/>
              </w:rPr>
              <w:t xml:space="preserve">
ше </w:t>
            </w:r>
            <w:r>
              <w:br/>
            </w:r>
            <w:r>
              <w:rPr>
                <w:rFonts w:ascii="Times New Roman"/>
                <w:b w:val="false"/>
                <w:i w:val="false"/>
                <w:color w:val="000000"/>
                <w:sz w:val="20"/>
              </w:rPr>
              <w:t xml:space="preserve">
50 </w:t>
            </w:r>
            <w:r>
              <w:br/>
            </w:r>
            <w:r>
              <w:rPr>
                <w:rFonts w:ascii="Times New Roman"/>
                <w:b w:val="false"/>
                <w:i w:val="false"/>
                <w:color w:val="000000"/>
                <w:sz w:val="20"/>
              </w:rPr>
              <w:t xml:space="preserve">
чел.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Оборудование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Весы настольные </w:t>
            </w:r>
            <w:r>
              <w:br/>
            </w:r>
            <w:r>
              <w:rPr>
                <w:rFonts w:ascii="Times New Roman"/>
                <w:b w:val="false"/>
                <w:i w:val="false"/>
                <w:color w:val="000000"/>
                <w:sz w:val="20"/>
              </w:rPr>
              <w:t xml:space="preserve">
обыкновенные п/н </w:t>
            </w:r>
            <w:r>
              <w:br/>
            </w:r>
            <w:r>
              <w:rPr>
                <w:rFonts w:ascii="Times New Roman"/>
                <w:b w:val="false"/>
                <w:i w:val="false"/>
                <w:color w:val="000000"/>
                <w:sz w:val="20"/>
              </w:rPr>
              <w:t xml:space="preserve">
10-20 кг. для </w:t>
            </w:r>
            <w:r>
              <w:br/>
            </w:r>
            <w:r>
              <w:rPr>
                <w:rFonts w:ascii="Times New Roman"/>
                <w:b w:val="false"/>
                <w:i w:val="false"/>
                <w:color w:val="000000"/>
                <w:sz w:val="20"/>
              </w:rPr>
              <w:t xml:space="preserve">
продовольственных </w:t>
            </w:r>
            <w:r>
              <w:br/>
            </w:r>
            <w:r>
              <w:rPr>
                <w:rFonts w:ascii="Times New Roman"/>
                <w:b w:val="false"/>
                <w:i w:val="false"/>
                <w:color w:val="000000"/>
                <w:sz w:val="20"/>
              </w:rPr>
              <w:t xml:space="preserve">
складов на каждое </w:t>
            </w:r>
            <w:r>
              <w:br/>
            </w:r>
            <w:r>
              <w:rPr>
                <w:rFonts w:ascii="Times New Roman"/>
                <w:b w:val="false"/>
                <w:i w:val="false"/>
                <w:color w:val="000000"/>
                <w:sz w:val="20"/>
              </w:rPr>
              <w:t xml:space="preserve">
отдельное помещение </w:t>
            </w:r>
            <w:r>
              <w:br/>
            </w:r>
            <w:r>
              <w:rPr>
                <w:rFonts w:ascii="Times New Roman"/>
                <w:b w:val="false"/>
                <w:i w:val="false"/>
                <w:color w:val="000000"/>
                <w:sz w:val="20"/>
              </w:rPr>
              <w:t xml:space="preserve">
(кладовую) хранения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Весы настольные </w:t>
            </w:r>
            <w:r>
              <w:br/>
            </w:r>
            <w:r>
              <w:rPr>
                <w:rFonts w:ascii="Times New Roman"/>
                <w:b w:val="false"/>
                <w:i w:val="false"/>
                <w:color w:val="000000"/>
                <w:sz w:val="20"/>
              </w:rPr>
              <w:t xml:space="preserve">
п/н 2-10 кг: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кладовых кухонь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разделочных </w:t>
            </w:r>
            <w:r>
              <w:br/>
            </w:r>
            <w:r>
              <w:rPr>
                <w:rFonts w:ascii="Times New Roman"/>
                <w:b w:val="false"/>
                <w:i w:val="false"/>
                <w:color w:val="000000"/>
                <w:sz w:val="20"/>
              </w:rPr>
              <w:t xml:space="preserve">
помещений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хлеборезок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Весы товарные </w:t>
            </w:r>
            <w:r>
              <w:br/>
            </w:r>
            <w:r>
              <w:rPr>
                <w:rFonts w:ascii="Times New Roman"/>
                <w:b w:val="false"/>
                <w:i w:val="false"/>
                <w:color w:val="000000"/>
                <w:sz w:val="20"/>
              </w:rPr>
              <w:t xml:space="preserve">
п/н 100-200 кг для </w:t>
            </w:r>
            <w:r>
              <w:br/>
            </w:r>
            <w:r>
              <w:rPr>
                <w:rFonts w:ascii="Times New Roman"/>
                <w:b w:val="false"/>
                <w:i w:val="false"/>
                <w:color w:val="000000"/>
                <w:sz w:val="20"/>
              </w:rPr>
              <w:t xml:space="preserve">
кухонь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Весы товарные </w:t>
            </w:r>
            <w:r>
              <w:br/>
            </w:r>
            <w:r>
              <w:rPr>
                <w:rFonts w:ascii="Times New Roman"/>
                <w:b w:val="false"/>
                <w:i w:val="false"/>
                <w:color w:val="000000"/>
                <w:sz w:val="20"/>
              </w:rPr>
              <w:t xml:space="preserve">
п/н 500-1000 кг: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продовольствен- </w:t>
            </w:r>
            <w:r>
              <w:br/>
            </w:r>
            <w:r>
              <w:rPr>
                <w:rFonts w:ascii="Times New Roman"/>
                <w:b w:val="false"/>
                <w:i w:val="false"/>
                <w:color w:val="000000"/>
                <w:sz w:val="20"/>
              </w:rPr>
              <w:t xml:space="preserve">
ных складов на </w:t>
            </w:r>
            <w:r>
              <w:br/>
            </w:r>
            <w:r>
              <w:rPr>
                <w:rFonts w:ascii="Times New Roman"/>
                <w:b w:val="false"/>
                <w:i w:val="false"/>
                <w:color w:val="000000"/>
                <w:sz w:val="20"/>
              </w:rPr>
              <w:t xml:space="preserve">
каждое отдельное </w:t>
            </w:r>
            <w:r>
              <w:br/>
            </w:r>
            <w:r>
              <w:rPr>
                <w:rFonts w:ascii="Times New Roman"/>
                <w:b w:val="false"/>
                <w:i w:val="false"/>
                <w:color w:val="000000"/>
                <w:sz w:val="20"/>
              </w:rPr>
              <w:t xml:space="preserve">
помещение (кладовую) </w:t>
            </w:r>
            <w:r>
              <w:br/>
            </w:r>
            <w:r>
              <w:rPr>
                <w:rFonts w:ascii="Times New Roman"/>
                <w:b w:val="false"/>
                <w:i w:val="false"/>
                <w:color w:val="000000"/>
                <w:sz w:val="20"/>
              </w:rPr>
              <w:t xml:space="preserve">
хранения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хлеборезок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взвешивания </w:t>
            </w:r>
            <w:r>
              <w:br/>
            </w:r>
            <w:r>
              <w:rPr>
                <w:rFonts w:ascii="Times New Roman"/>
                <w:b w:val="false"/>
                <w:i w:val="false"/>
                <w:color w:val="000000"/>
                <w:sz w:val="20"/>
              </w:rPr>
              <w:t xml:space="preserve">
скота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Кипятильники </w:t>
            </w:r>
            <w:r>
              <w:br/>
            </w:r>
            <w:r>
              <w:rPr>
                <w:rFonts w:ascii="Times New Roman"/>
                <w:b w:val="false"/>
                <w:i w:val="false"/>
                <w:color w:val="000000"/>
                <w:sz w:val="20"/>
              </w:rPr>
              <w:t xml:space="preserve">
непрерывного </w:t>
            </w:r>
            <w:r>
              <w:br/>
            </w:r>
            <w:r>
              <w:rPr>
                <w:rFonts w:ascii="Times New Roman"/>
                <w:b w:val="false"/>
                <w:i w:val="false"/>
                <w:color w:val="000000"/>
                <w:sz w:val="20"/>
              </w:rPr>
              <w:t xml:space="preserve">
действия для </w:t>
            </w:r>
            <w:r>
              <w:br/>
            </w:r>
            <w:r>
              <w:rPr>
                <w:rFonts w:ascii="Times New Roman"/>
                <w:b w:val="false"/>
                <w:i w:val="false"/>
                <w:color w:val="000000"/>
                <w:sz w:val="20"/>
              </w:rPr>
              <w:t xml:space="preserve">
приготовления </w:t>
            </w:r>
            <w:r>
              <w:br/>
            </w:r>
            <w:r>
              <w:rPr>
                <w:rFonts w:ascii="Times New Roman"/>
                <w:b w:val="false"/>
                <w:i w:val="false"/>
                <w:color w:val="000000"/>
                <w:sz w:val="20"/>
              </w:rPr>
              <w:t xml:space="preserve">
кипятка: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чая до 100 л.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мытья посуды и </w:t>
            </w:r>
            <w:r>
              <w:br/>
            </w:r>
            <w:r>
              <w:rPr>
                <w:rFonts w:ascii="Times New Roman"/>
                <w:b w:val="false"/>
                <w:i w:val="false"/>
                <w:color w:val="000000"/>
                <w:sz w:val="20"/>
              </w:rPr>
              <w:t xml:space="preserve">
столовых приборов </w:t>
            </w:r>
            <w:r>
              <w:br/>
            </w:r>
            <w:r>
              <w:rPr>
                <w:rFonts w:ascii="Times New Roman"/>
                <w:b w:val="false"/>
                <w:i w:val="false"/>
                <w:color w:val="000000"/>
                <w:sz w:val="20"/>
              </w:rPr>
              <w:t xml:space="preserve">
до 100 л.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пищеварочные </w:t>
            </w:r>
            <w:r>
              <w:br/>
            </w:r>
            <w:r>
              <w:rPr>
                <w:rFonts w:ascii="Times New Roman"/>
                <w:b w:val="false"/>
                <w:i w:val="false"/>
                <w:color w:val="000000"/>
                <w:sz w:val="20"/>
              </w:rPr>
              <w:t xml:space="preserve">
газовые, паровые </w:t>
            </w:r>
            <w:r>
              <w:br/>
            </w:r>
            <w:r>
              <w:rPr>
                <w:rFonts w:ascii="Times New Roman"/>
                <w:b w:val="false"/>
                <w:i w:val="false"/>
                <w:color w:val="000000"/>
                <w:sz w:val="20"/>
              </w:rPr>
              <w:t xml:space="preserve">
электрические: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л.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л.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л.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выварки костей </w:t>
            </w:r>
            <w:r>
              <w:br/>
            </w:r>
            <w:r>
              <w:rPr>
                <w:rFonts w:ascii="Times New Roman"/>
                <w:b w:val="false"/>
                <w:i w:val="false"/>
                <w:color w:val="000000"/>
                <w:sz w:val="20"/>
              </w:rPr>
              <w:t xml:space="preserve">
(котлы емкостью </w:t>
            </w:r>
            <w:r>
              <w:br/>
            </w:r>
            <w:r>
              <w:rPr>
                <w:rFonts w:ascii="Times New Roman"/>
                <w:b w:val="false"/>
                <w:i w:val="false"/>
                <w:color w:val="000000"/>
                <w:sz w:val="20"/>
              </w:rPr>
              <w:t xml:space="preserve">
250-400 литров)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Картофелечистки: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150-200 кг/час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350-400 кг/час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Маслоделители ручные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формовки </w:t>
            </w:r>
            <w:r>
              <w:br/>
            </w:r>
            <w:r>
              <w:rPr>
                <w:rFonts w:ascii="Times New Roman"/>
                <w:b w:val="false"/>
                <w:i w:val="false"/>
                <w:color w:val="000000"/>
                <w:sz w:val="20"/>
              </w:rPr>
              <w:t xml:space="preserve">
и панировки котлет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резки </w:t>
            </w:r>
            <w:r>
              <w:br/>
            </w:r>
            <w:r>
              <w:rPr>
                <w:rFonts w:ascii="Times New Roman"/>
                <w:b w:val="false"/>
                <w:i w:val="false"/>
                <w:color w:val="000000"/>
                <w:sz w:val="20"/>
              </w:rPr>
              <w:t xml:space="preserve">
вареных овощей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универсальные </w:t>
            </w:r>
            <w:r>
              <w:br/>
            </w:r>
            <w:r>
              <w:rPr>
                <w:rFonts w:ascii="Times New Roman"/>
                <w:b w:val="false"/>
                <w:i w:val="false"/>
                <w:color w:val="000000"/>
                <w:sz w:val="20"/>
              </w:rPr>
              <w:t xml:space="preserve">
для мясорыбных </w:t>
            </w:r>
            <w:r>
              <w:br/>
            </w:r>
            <w:r>
              <w:rPr>
                <w:rFonts w:ascii="Times New Roman"/>
                <w:b w:val="false"/>
                <w:i w:val="false"/>
                <w:color w:val="000000"/>
                <w:sz w:val="20"/>
              </w:rPr>
              <w:t xml:space="preserve">
цехов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универсальные </w:t>
            </w:r>
            <w:r>
              <w:br/>
            </w:r>
            <w:r>
              <w:rPr>
                <w:rFonts w:ascii="Times New Roman"/>
                <w:b w:val="false"/>
                <w:i w:val="false"/>
                <w:color w:val="000000"/>
                <w:sz w:val="20"/>
              </w:rPr>
              <w:t xml:space="preserve">
для овощных цехов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шинковальные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w:t>
            </w:r>
            <w:r>
              <w:br/>
            </w:r>
            <w:r>
              <w:rPr>
                <w:rFonts w:ascii="Times New Roman"/>
                <w:b w:val="false"/>
                <w:i w:val="false"/>
                <w:color w:val="000000"/>
                <w:sz w:val="20"/>
              </w:rPr>
              <w:t xml:space="preserve">
посудомоечные: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2000 тарелок в час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1000 тарелок в час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500 тарелок в час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Мясорубки на </w:t>
            </w:r>
            <w:r>
              <w:br/>
            </w:r>
            <w:r>
              <w:rPr>
                <w:rFonts w:ascii="Times New Roman"/>
                <w:b w:val="false"/>
                <w:i w:val="false"/>
                <w:color w:val="000000"/>
                <w:sz w:val="20"/>
              </w:rPr>
              <w:t xml:space="preserve">
110-150 кг/час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Мясорубки ручные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рычажные для </w:t>
            </w:r>
            <w:r>
              <w:br/>
            </w:r>
            <w:r>
              <w:rPr>
                <w:rFonts w:ascii="Times New Roman"/>
                <w:b w:val="false"/>
                <w:i w:val="false"/>
                <w:color w:val="000000"/>
                <w:sz w:val="20"/>
              </w:rPr>
              <w:t xml:space="preserve">
резки хлеба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Овощерезки- </w:t>
            </w:r>
            <w:r>
              <w:br/>
            </w:r>
            <w:r>
              <w:rPr>
                <w:rFonts w:ascii="Times New Roman"/>
                <w:b w:val="false"/>
                <w:i w:val="false"/>
                <w:color w:val="000000"/>
                <w:sz w:val="20"/>
              </w:rPr>
              <w:t xml:space="preserve">
корнерезки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Приводы универсаль- </w:t>
            </w:r>
            <w:r>
              <w:br/>
            </w:r>
            <w:r>
              <w:rPr>
                <w:rFonts w:ascii="Times New Roman"/>
                <w:b w:val="false"/>
                <w:i w:val="false"/>
                <w:color w:val="000000"/>
                <w:sz w:val="20"/>
              </w:rPr>
              <w:t xml:space="preserve">
ные с комплектами </w:t>
            </w:r>
            <w:r>
              <w:br/>
            </w:r>
            <w:r>
              <w:rPr>
                <w:rFonts w:ascii="Times New Roman"/>
                <w:b w:val="false"/>
                <w:i w:val="false"/>
                <w:color w:val="000000"/>
                <w:sz w:val="20"/>
              </w:rPr>
              <w:t xml:space="preserve">
машин общего </w:t>
            </w:r>
            <w:r>
              <w:br/>
            </w:r>
            <w:r>
              <w:rPr>
                <w:rFonts w:ascii="Times New Roman"/>
                <w:b w:val="false"/>
                <w:i w:val="false"/>
                <w:color w:val="000000"/>
                <w:sz w:val="20"/>
              </w:rPr>
              <w:t xml:space="preserve">
назначения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Приспособления для </w:t>
            </w:r>
            <w:r>
              <w:br/>
            </w:r>
            <w:r>
              <w:rPr>
                <w:rFonts w:ascii="Times New Roman"/>
                <w:b w:val="false"/>
                <w:i w:val="false"/>
                <w:color w:val="000000"/>
                <w:sz w:val="20"/>
              </w:rPr>
              <w:t xml:space="preserve">
очистки рыбы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Хлеборезки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Плиты кухонные с </w:t>
            </w:r>
            <w:r>
              <w:br/>
            </w:r>
            <w:r>
              <w:rPr>
                <w:rFonts w:ascii="Times New Roman"/>
                <w:b w:val="false"/>
                <w:i w:val="false"/>
                <w:color w:val="000000"/>
                <w:sz w:val="20"/>
              </w:rPr>
              <w:t xml:space="preserve">
жарочной </w:t>
            </w:r>
            <w:r>
              <w:br/>
            </w:r>
            <w:r>
              <w:rPr>
                <w:rFonts w:ascii="Times New Roman"/>
                <w:b w:val="false"/>
                <w:i w:val="false"/>
                <w:color w:val="000000"/>
                <w:sz w:val="20"/>
              </w:rPr>
              <w:t xml:space="preserve">
поверхностью: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кв. метра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 кв. метров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Сковороды </w:t>
            </w:r>
            <w:r>
              <w:br/>
            </w:r>
            <w:r>
              <w:rPr>
                <w:rFonts w:ascii="Times New Roman"/>
                <w:b w:val="false"/>
                <w:i w:val="false"/>
                <w:color w:val="000000"/>
                <w:sz w:val="20"/>
              </w:rPr>
              <w:t xml:space="preserve">
электрические с </w:t>
            </w:r>
            <w:r>
              <w:br/>
            </w:r>
            <w:r>
              <w:rPr>
                <w:rFonts w:ascii="Times New Roman"/>
                <w:b w:val="false"/>
                <w:i w:val="false"/>
                <w:color w:val="000000"/>
                <w:sz w:val="20"/>
              </w:rPr>
              <w:t xml:space="preserve">
чащами: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30 литров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80 литров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Шкафы жарочные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Холодильники стационарные на 10-25 тонн для продовольственных складов*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Камеры холодильные </w:t>
            </w:r>
            <w:r>
              <w:br/>
            </w:r>
            <w:r>
              <w:rPr>
                <w:rFonts w:ascii="Times New Roman"/>
                <w:b w:val="false"/>
                <w:i w:val="false"/>
                <w:color w:val="000000"/>
                <w:sz w:val="20"/>
              </w:rPr>
              <w:t xml:space="preserve">
для продовольствен- </w:t>
            </w:r>
            <w:r>
              <w:br/>
            </w:r>
            <w:r>
              <w:rPr>
                <w:rFonts w:ascii="Times New Roman"/>
                <w:b w:val="false"/>
                <w:i w:val="false"/>
                <w:color w:val="000000"/>
                <w:sz w:val="20"/>
              </w:rPr>
              <w:t xml:space="preserve">
ных складов: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объемом 6 куб. </w:t>
            </w:r>
            <w:r>
              <w:br/>
            </w:r>
            <w:r>
              <w:rPr>
                <w:rFonts w:ascii="Times New Roman"/>
                <w:b w:val="false"/>
                <w:i w:val="false"/>
                <w:color w:val="000000"/>
                <w:sz w:val="20"/>
              </w:rPr>
              <w:t xml:space="preserve">
метров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объемом 12 куб. </w:t>
            </w:r>
            <w:r>
              <w:br/>
            </w:r>
            <w:r>
              <w:rPr>
                <w:rFonts w:ascii="Times New Roman"/>
                <w:b w:val="false"/>
                <w:i w:val="false"/>
                <w:color w:val="000000"/>
                <w:sz w:val="20"/>
              </w:rPr>
              <w:t xml:space="preserve">
метров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объемом 18 куб. </w:t>
            </w:r>
            <w:r>
              <w:br/>
            </w:r>
            <w:r>
              <w:rPr>
                <w:rFonts w:ascii="Times New Roman"/>
                <w:b w:val="false"/>
                <w:i w:val="false"/>
                <w:color w:val="000000"/>
                <w:sz w:val="20"/>
              </w:rPr>
              <w:t xml:space="preserve">
метров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Шкафы холодильные </w:t>
            </w:r>
            <w:r>
              <w:br/>
            </w:r>
            <w:r>
              <w:rPr>
                <w:rFonts w:ascii="Times New Roman"/>
                <w:b w:val="false"/>
                <w:i w:val="false"/>
                <w:color w:val="000000"/>
                <w:sz w:val="20"/>
              </w:rPr>
              <w:t xml:space="preserve">
для кухонь: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объемом 0.4 куб. </w:t>
            </w:r>
            <w:r>
              <w:br/>
            </w:r>
            <w:r>
              <w:rPr>
                <w:rFonts w:ascii="Times New Roman"/>
                <w:b w:val="false"/>
                <w:i w:val="false"/>
                <w:color w:val="000000"/>
                <w:sz w:val="20"/>
              </w:rPr>
              <w:t xml:space="preserve">
метра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объемом 0.6-0.8 </w:t>
            </w:r>
            <w:r>
              <w:br/>
            </w:r>
            <w:r>
              <w:rPr>
                <w:rFonts w:ascii="Times New Roman"/>
                <w:b w:val="false"/>
                <w:i w:val="false"/>
                <w:color w:val="000000"/>
                <w:sz w:val="20"/>
              </w:rPr>
              <w:t xml:space="preserve">
куб. метра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объемом 1.2-1.25 </w:t>
            </w:r>
            <w:r>
              <w:br/>
            </w:r>
            <w:r>
              <w:rPr>
                <w:rFonts w:ascii="Times New Roman"/>
                <w:b w:val="false"/>
                <w:i w:val="false"/>
                <w:color w:val="000000"/>
                <w:sz w:val="20"/>
              </w:rPr>
              <w:t xml:space="preserve">
куб. метра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Холодильники бытовые: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свыше 140 </w:t>
            </w:r>
            <w:r>
              <w:br/>
            </w:r>
            <w:r>
              <w:rPr>
                <w:rFonts w:ascii="Times New Roman"/>
                <w:b w:val="false"/>
                <w:i w:val="false"/>
                <w:color w:val="000000"/>
                <w:sz w:val="20"/>
              </w:rPr>
              <w:t xml:space="preserve">
литров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свыше 150 </w:t>
            </w:r>
            <w:r>
              <w:br/>
            </w:r>
            <w:r>
              <w:rPr>
                <w:rFonts w:ascii="Times New Roman"/>
                <w:b w:val="false"/>
                <w:i w:val="false"/>
                <w:color w:val="000000"/>
                <w:sz w:val="20"/>
              </w:rPr>
              <w:t xml:space="preserve">
литров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Тележки грузовые </w:t>
            </w:r>
            <w:r>
              <w:br/>
            </w:r>
            <w:r>
              <w:rPr>
                <w:rFonts w:ascii="Times New Roman"/>
                <w:b w:val="false"/>
                <w:i w:val="false"/>
                <w:color w:val="000000"/>
                <w:sz w:val="20"/>
              </w:rPr>
              <w:t xml:space="preserve">
г/п 80-400 кг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Тележки для </w:t>
            </w:r>
            <w:r>
              <w:br/>
            </w:r>
            <w:r>
              <w:rPr>
                <w:rFonts w:ascii="Times New Roman"/>
                <w:b w:val="false"/>
                <w:i w:val="false"/>
                <w:color w:val="000000"/>
                <w:sz w:val="20"/>
              </w:rPr>
              <w:t xml:space="preserve">
перевозки бочек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Тележки для </w:t>
            </w:r>
            <w:r>
              <w:br/>
            </w:r>
            <w:r>
              <w:rPr>
                <w:rFonts w:ascii="Times New Roman"/>
                <w:b w:val="false"/>
                <w:i w:val="false"/>
                <w:color w:val="000000"/>
                <w:sz w:val="20"/>
              </w:rPr>
              <w:t xml:space="preserve">
наплитных котлов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Тележки для сбора </w:t>
            </w:r>
            <w:r>
              <w:br/>
            </w:r>
            <w:r>
              <w:rPr>
                <w:rFonts w:ascii="Times New Roman"/>
                <w:b w:val="false"/>
                <w:i w:val="false"/>
                <w:color w:val="000000"/>
                <w:sz w:val="20"/>
              </w:rPr>
              <w:t xml:space="preserve">
посуды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Буфеты кухонные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Ванны для холодной </w:t>
            </w:r>
            <w:r>
              <w:br/>
            </w:r>
            <w:r>
              <w:rPr>
                <w:rFonts w:ascii="Times New Roman"/>
                <w:b w:val="false"/>
                <w:i w:val="false"/>
                <w:color w:val="000000"/>
                <w:sz w:val="20"/>
              </w:rPr>
              <w:t xml:space="preserve">
обработки продуктов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Ванны моечные </w:t>
            </w:r>
            <w:r>
              <w:br/>
            </w:r>
            <w:r>
              <w:rPr>
                <w:rFonts w:ascii="Times New Roman"/>
                <w:b w:val="false"/>
                <w:i w:val="false"/>
                <w:color w:val="000000"/>
                <w:sz w:val="20"/>
              </w:rPr>
              <w:t xml:space="preserve">
металлические: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трехсекционные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двухсекционные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односекционные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для переборки круп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разделочные </w:t>
            </w:r>
            <w:r>
              <w:br/>
            </w:r>
            <w:r>
              <w:rPr>
                <w:rFonts w:ascii="Times New Roman"/>
                <w:b w:val="false"/>
                <w:i w:val="false"/>
                <w:color w:val="000000"/>
                <w:sz w:val="20"/>
              </w:rPr>
              <w:t xml:space="preserve">
металлические: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мясоразделочных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рыборазделочных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овощеразделочных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готовых изделий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производственные для других нужд кухонь-столовых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обеденные с </w:t>
            </w:r>
            <w:r>
              <w:br/>
            </w:r>
            <w:r>
              <w:rPr>
                <w:rFonts w:ascii="Times New Roman"/>
                <w:b w:val="false"/>
                <w:i w:val="false"/>
                <w:color w:val="000000"/>
                <w:sz w:val="20"/>
              </w:rPr>
              <w:t xml:space="preserve">
гигиеническим </w:t>
            </w:r>
            <w:r>
              <w:br/>
            </w:r>
            <w:r>
              <w:rPr>
                <w:rFonts w:ascii="Times New Roman"/>
                <w:b w:val="false"/>
                <w:i w:val="false"/>
                <w:color w:val="000000"/>
                <w:sz w:val="20"/>
              </w:rPr>
              <w:t xml:space="preserve">
покрытием: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4-местные с </w:t>
            </w:r>
            <w:r>
              <w:br/>
            </w:r>
            <w:r>
              <w:rPr>
                <w:rFonts w:ascii="Times New Roman"/>
                <w:b w:val="false"/>
                <w:i w:val="false"/>
                <w:color w:val="000000"/>
                <w:sz w:val="20"/>
              </w:rPr>
              <w:t xml:space="preserve">
комплектами стульев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числу посадочных мест в </w:t>
            </w:r>
            <w:r>
              <w:br/>
            </w:r>
            <w:r>
              <w:rPr>
                <w:rFonts w:ascii="Times New Roman"/>
                <w:b w:val="false"/>
                <w:i w:val="false"/>
                <w:color w:val="000000"/>
                <w:sz w:val="20"/>
              </w:rPr>
              <w:t xml:space="preserve">
обеденном зале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10-местные с </w:t>
            </w:r>
            <w:r>
              <w:br/>
            </w:r>
            <w:r>
              <w:rPr>
                <w:rFonts w:ascii="Times New Roman"/>
                <w:b w:val="false"/>
                <w:i w:val="false"/>
                <w:color w:val="000000"/>
                <w:sz w:val="20"/>
              </w:rPr>
              <w:t xml:space="preserve">
комплектами стульев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числу посадочных мест в </w:t>
            </w:r>
            <w:r>
              <w:br/>
            </w:r>
            <w:r>
              <w:rPr>
                <w:rFonts w:ascii="Times New Roman"/>
                <w:b w:val="false"/>
                <w:i w:val="false"/>
                <w:color w:val="000000"/>
                <w:sz w:val="20"/>
              </w:rPr>
              <w:t xml:space="preserve">
обеденном зале в одну смену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Стойки для подвески </w:t>
            </w:r>
            <w:r>
              <w:br/>
            </w:r>
            <w:r>
              <w:rPr>
                <w:rFonts w:ascii="Times New Roman"/>
                <w:b w:val="false"/>
                <w:i w:val="false"/>
                <w:color w:val="000000"/>
                <w:sz w:val="20"/>
              </w:rPr>
              <w:t xml:space="preserve">
мясных туш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Колоды для разрубки </w:t>
            </w:r>
            <w:r>
              <w:br/>
            </w:r>
            <w:r>
              <w:rPr>
                <w:rFonts w:ascii="Times New Roman"/>
                <w:b w:val="false"/>
                <w:i w:val="false"/>
                <w:color w:val="000000"/>
                <w:sz w:val="20"/>
              </w:rPr>
              <w:t xml:space="preserve">
мяса: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кухонь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продовольствен- </w:t>
            </w:r>
            <w:r>
              <w:br/>
            </w:r>
            <w:r>
              <w:rPr>
                <w:rFonts w:ascii="Times New Roman"/>
                <w:b w:val="false"/>
                <w:i w:val="false"/>
                <w:color w:val="000000"/>
                <w:sz w:val="20"/>
              </w:rPr>
              <w:t xml:space="preserve">
ных складов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Стеллажи для </w:t>
            </w:r>
            <w:r>
              <w:br/>
            </w:r>
            <w:r>
              <w:rPr>
                <w:rFonts w:ascii="Times New Roman"/>
                <w:b w:val="false"/>
                <w:i w:val="false"/>
                <w:color w:val="000000"/>
                <w:sz w:val="20"/>
              </w:rPr>
              <w:t xml:space="preserve">
хранения хлеба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Стеллажи </w:t>
            </w:r>
            <w:r>
              <w:br/>
            </w:r>
            <w:r>
              <w:rPr>
                <w:rFonts w:ascii="Times New Roman"/>
                <w:b w:val="false"/>
                <w:i w:val="false"/>
                <w:color w:val="000000"/>
                <w:sz w:val="20"/>
              </w:rPr>
              <w:t xml:space="preserve">
металлические для </w:t>
            </w:r>
            <w:r>
              <w:br/>
            </w:r>
            <w:r>
              <w:rPr>
                <w:rFonts w:ascii="Times New Roman"/>
                <w:b w:val="false"/>
                <w:i w:val="false"/>
                <w:color w:val="000000"/>
                <w:sz w:val="20"/>
              </w:rPr>
              <w:t xml:space="preserve">
хранения посуды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Сетка для окон и </w:t>
            </w:r>
            <w:r>
              <w:br/>
            </w:r>
            <w:r>
              <w:rPr>
                <w:rFonts w:ascii="Times New Roman"/>
                <w:b w:val="false"/>
                <w:i w:val="false"/>
                <w:color w:val="000000"/>
                <w:sz w:val="20"/>
              </w:rPr>
              <w:t xml:space="preserve">
дверей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числу дверных и оконных проемов, </w:t>
            </w:r>
            <w:r>
              <w:br/>
            </w:r>
            <w:r>
              <w:rPr>
                <w:rFonts w:ascii="Times New Roman"/>
                <w:b w:val="false"/>
                <w:i w:val="false"/>
                <w:color w:val="000000"/>
                <w:sz w:val="20"/>
              </w:rPr>
              <w:t xml:space="preserve">
подлежащих проветриванию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Шкафы металлические </w:t>
            </w:r>
            <w:r>
              <w:br/>
            </w:r>
            <w:r>
              <w:rPr>
                <w:rFonts w:ascii="Times New Roman"/>
                <w:b w:val="false"/>
                <w:i w:val="false"/>
                <w:color w:val="000000"/>
                <w:sz w:val="20"/>
              </w:rPr>
              <w:t xml:space="preserve">
сушильные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Кухонная посуда и инвентарь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Бачки металлические </w:t>
            </w:r>
            <w:r>
              <w:br/>
            </w:r>
            <w:r>
              <w:rPr>
                <w:rFonts w:ascii="Times New Roman"/>
                <w:b w:val="false"/>
                <w:i w:val="false"/>
                <w:color w:val="000000"/>
                <w:sz w:val="20"/>
              </w:rPr>
              <w:t xml:space="preserve">
с крышками, для </w:t>
            </w:r>
            <w:r>
              <w:br/>
            </w:r>
            <w:r>
              <w:rPr>
                <w:rFonts w:ascii="Times New Roman"/>
                <w:b w:val="false"/>
                <w:i w:val="false"/>
                <w:color w:val="000000"/>
                <w:sz w:val="20"/>
              </w:rPr>
              <w:t xml:space="preserve">
пищевых отходов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Брезенты для </w:t>
            </w:r>
            <w:r>
              <w:br/>
            </w:r>
            <w:r>
              <w:rPr>
                <w:rFonts w:ascii="Times New Roman"/>
                <w:b w:val="false"/>
                <w:i w:val="false"/>
                <w:color w:val="000000"/>
                <w:sz w:val="20"/>
              </w:rPr>
              <w:t xml:space="preserve">
продовольственных </w:t>
            </w:r>
            <w:r>
              <w:br/>
            </w:r>
            <w:r>
              <w:rPr>
                <w:rFonts w:ascii="Times New Roman"/>
                <w:b w:val="false"/>
                <w:i w:val="false"/>
                <w:color w:val="000000"/>
                <w:sz w:val="20"/>
              </w:rPr>
              <w:t xml:space="preserve">
складов: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продовольственные </w:t>
            </w:r>
            <w:r>
              <w:br/>
            </w:r>
            <w:r>
              <w:rPr>
                <w:rFonts w:ascii="Times New Roman"/>
                <w:b w:val="false"/>
                <w:i w:val="false"/>
                <w:color w:val="000000"/>
                <w:sz w:val="20"/>
              </w:rPr>
              <w:t xml:space="preserve">
10x12 м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бунтовые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Бочки стальные </w:t>
            </w:r>
            <w:r>
              <w:br/>
            </w:r>
            <w:r>
              <w:rPr>
                <w:rFonts w:ascii="Times New Roman"/>
                <w:b w:val="false"/>
                <w:i w:val="false"/>
                <w:color w:val="000000"/>
                <w:sz w:val="20"/>
              </w:rPr>
              <w:t xml:space="preserve">
емкостью 200 л для </w:t>
            </w:r>
            <w:r>
              <w:br/>
            </w:r>
            <w:r>
              <w:rPr>
                <w:rFonts w:ascii="Times New Roman"/>
                <w:b w:val="false"/>
                <w:i w:val="false"/>
                <w:color w:val="000000"/>
                <w:sz w:val="20"/>
              </w:rPr>
              <w:t xml:space="preserve">
масла растительного </w:t>
            </w:r>
            <w:r>
              <w:br/>
            </w:r>
            <w:r>
              <w:rPr>
                <w:rFonts w:ascii="Times New Roman"/>
                <w:b w:val="false"/>
                <w:i w:val="false"/>
                <w:color w:val="000000"/>
                <w:sz w:val="20"/>
              </w:rPr>
              <w:t xml:space="preserve">
для продовольствен- </w:t>
            </w:r>
            <w:r>
              <w:br/>
            </w:r>
            <w:r>
              <w:rPr>
                <w:rFonts w:ascii="Times New Roman"/>
                <w:b w:val="false"/>
                <w:i w:val="false"/>
                <w:color w:val="000000"/>
                <w:sz w:val="20"/>
              </w:rPr>
              <w:t xml:space="preserve">
ных складов: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ежемесячном </w:t>
            </w:r>
            <w:r>
              <w:br/>
            </w:r>
            <w:r>
              <w:rPr>
                <w:rFonts w:ascii="Times New Roman"/>
                <w:b w:val="false"/>
                <w:i w:val="false"/>
                <w:color w:val="000000"/>
                <w:sz w:val="20"/>
              </w:rPr>
              <w:t xml:space="preserve">
получении масла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получении масла </w:t>
            </w:r>
            <w:r>
              <w:br/>
            </w:r>
            <w:r>
              <w:rPr>
                <w:rFonts w:ascii="Times New Roman"/>
                <w:b w:val="false"/>
                <w:i w:val="false"/>
                <w:color w:val="000000"/>
                <w:sz w:val="20"/>
              </w:rPr>
              <w:t xml:space="preserve">
на квартал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Ведра оцинкованные: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кухонь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продовольствен- </w:t>
            </w:r>
            <w:r>
              <w:br/>
            </w:r>
            <w:r>
              <w:rPr>
                <w:rFonts w:ascii="Times New Roman"/>
                <w:b w:val="false"/>
                <w:i w:val="false"/>
                <w:color w:val="000000"/>
                <w:sz w:val="20"/>
              </w:rPr>
              <w:t xml:space="preserve">
ных складов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Ведра эмалированные: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кухонь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продовольствен- </w:t>
            </w:r>
            <w:r>
              <w:br/>
            </w:r>
            <w:r>
              <w:rPr>
                <w:rFonts w:ascii="Times New Roman"/>
                <w:b w:val="false"/>
                <w:i w:val="false"/>
                <w:color w:val="000000"/>
                <w:sz w:val="20"/>
              </w:rPr>
              <w:t xml:space="preserve">
ных складов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поварские </w:t>
            </w:r>
            <w:r>
              <w:br/>
            </w:r>
            <w:r>
              <w:rPr>
                <w:rFonts w:ascii="Times New Roman"/>
                <w:b w:val="false"/>
                <w:i w:val="false"/>
                <w:color w:val="000000"/>
                <w:sz w:val="20"/>
              </w:rPr>
              <w:t xml:space="preserve">
котловые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транжирные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Кастрюли глубокие </w:t>
            </w:r>
            <w:r>
              <w:br/>
            </w:r>
            <w:r>
              <w:rPr>
                <w:rFonts w:ascii="Times New Roman"/>
                <w:b w:val="false"/>
                <w:i w:val="false"/>
                <w:color w:val="000000"/>
                <w:sz w:val="20"/>
              </w:rPr>
              <w:t xml:space="preserve">
емкостью 2.0-10.0 </w:t>
            </w:r>
            <w:r>
              <w:br/>
            </w:r>
            <w:r>
              <w:rPr>
                <w:rFonts w:ascii="Times New Roman"/>
                <w:b w:val="false"/>
                <w:i w:val="false"/>
                <w:color w:val="000000"/>
                <w:sz w:val="20"/>
              </w:rPr>
              <w:t xml:space="preserve">
литра: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эмалированные </w:t>
            </w:r>
            <w:r>
              <w:br/>
            </w:r>
            <w:r>
              <w:rPr>
                <w:rFonts w:ascii="Times New Roman"/>
                <w:b w:val="false"/>
                <w:i w:val="false"/>
                <w:color w:val="000000"/>
                <w:sz w:val="20"/>
              </w:rPr>
              <w:t xml:space="preserve">
(нержавеющая сталь)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алюминиевые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Кастрюли </w:t>
            </w:r>
            <w:r>
              <w:br/>
            </w:r>
            <w:r>
              <w:rPr>
                <w:rFonts w:ascii="Times New Roman"/>
                <w:b w:val="false"/>
                <w:i w:val="false"/>
                <w:color w:val="000000"/>
                <w:sz w:val="20"/>
              </w:rPr>
              <w:t xml:space="preserve">
(сотейники) </w:t>
            </w:r>
            <w:r>
              <w:br/>
            </w:r>
            <w:r>
              <w:rPr>
                <w:rFonts w:ascii="Times New Roman"/>
                <w:b w:val="false"/>
                <w:i w:val="false"/>
                <w:color w:val="000000"/>
                <w:sz w:val="20"/>
              </w:rPr>
              <w:t xml:space="preserve">
емкостью 10-15 </w:t>
            </w:r>
            <w:r>
              <w:br/>
            </w:r>
            <w:r>
              <w:rPr>
                <w:rFonts w:ascii="Times New Roman"/>
                <w:b w:val="false"/>
                <w:i w:val="false"/>
                <w:color w:val="000000"/>
                <w:sz w:val="20"/>
              </w:rPr>
              <w:t xml:space="preserve">
литров с длинными </w:t>
            </w:r>
            <w:r>
              <w:br/>
            </w:r>
            <w:r>
              <w:rPr>
                <w:rFonts w:ascii="Times New Roman"/>
                <w:b w:val="false"/>
                <w:i w:val="false"/>
                <w:color w:val="000000"/>
                <w:sz w:val="20"/>
              </w:rPr>
              <w:t xml:space="preserve">
ручками: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эмалированные </w:t>
            </w:r>
            <w:r>
              <w:br/>
            </w:r>
            <w:r>
              <w:rPr>
                <w:rFonts w:ascii="Times New Roman"/>
                <w:b w:val="false"/>
                <w:i w:val="false"/>
                <w:color w:val="000000"/>
                <w:sz w:val="20"/>
              </w:rPr>
              <w:t xml:space="preserve">
(нержавеющая сталь)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алюминиевые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Коробки-котлы </w:t>
            </w:r>
            <w:r>
              <w:br/>
            </w:r>
            <w:r>
              <w:rPr>
                <w:rFonts w:ascii="Times New Roman"/>
                <w:b w:val="false"/>
                <w:i w:val="false"/>
                <w:color w:val="000000"/>
                <w:sz w:val="20"/>
              </w:rPr>
              <w:t xml:space="preserve">
наплитные из </w:t>
            </w:r>
            <w:r>
              <w:br/>
            </w:r>
            <w:r>
              <w:rPr>
                <w:rFonts w:ascii="Times New Roman"/>
                <w:b w:val="false"/>
                <w:i w:val="false"/>
                <w:color w:val="000000"/>
                <w:sz w:val="20"/>
              </w:rPr>
              <w:t xml:space="preserve">
нержавеющей стали </w:t>
            </w:r>
            <w:r>
              <w:br/>
            </w:r>
            <w:r>
              <w:rPr>
                <w:rFonts w:ascii="Times New Roman"/>
                <w:b w:val="false"/>
                <w:i w:val="false"/>
                <w:color w:val="000000"/>
                <w:sz w:val="20"/>
              </w:rPr>
              <w:t xml:space="preserve">
для приготовления </w:t>
            </w:r>
            <w:r>
              <w:br/>
            </w:r>
            <w:r>
              <w:rPr>
                <w:rFonts w:ascii="Times New Roman"/>
                <w:b w:val="false"/>
                <w:i w:val="false"/>
                <w:color w:val="000000"/>
                <w:sz w:val="20"/>
              </w:rPr>
              <w:t xml:space="preserve">
диетических блюд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наплитные из </w:t>
            </w:r>
            <w:r>
              <w:br/>
            </w:r>
            <w:r>
              <w:rPr>
                <w:rFonts w:ascii="Times New Roman"/>
                <w:b w:val="false"/>
                <w:i w:val="false"/>
                <w:color w:val="000000"/>
                <w:sz w:val="20"/>
              </w:rPr>
              <w:t xml:space="preserve">
нержавеющей стали </w:t>
            </w:r>
            <w:r>
              <w:br/>
            </w:r>
            <w:r>
              <w:rPr>
                <w:rFonts w:ascii="Times New Roman"/>
                <w:b w:val="false"/>
                <w:i w:val="false"/>
                <w:color w:val="000000"/>
                <w:sz w:val="20"/>
              </w:rPr>
              <w:t xml:space="preserve">
для варки рыбы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наплитные </w:t>
            </w:r>
            <w:r>
              <w:br/>
            </w:r>
            <w:r>
              <w:rPr>
                <w:rFonts w:ascii="Times New Roman"/>
                <w:b w:val="false"/>
                <w:i w:val="false"/>
                <w:color w:val="000000"/>
                <w:sz w:val="20"/>
              </w:rPr>
              <w:t xml:space="preserve">
алюминиевые емкостью </w:t>
            </w:r>
            <w:r>
              <w:br/>
            </w:r>
            <w:r>
              <w:rPr>
                <w:rFonts w:ascii="Times New Roman"/>
                <w:b w:val="false"/>
                <w:i w:val="false"/>
                <w:color w:val="000000"/>
                <w:sz w:val="20"/>
              </w:rPr>
              <w:t xml:space="preserve">
20-50 литров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наплитные из </w:t>
            </w:r>
            <w:r>
              <w:br/>
            </w:r>
            <w:r>
              <w:rPr>
                <w:rFonts w:ascii="Times New Roman"/>
                <w:b w:val="false"/>
                <w:i w:val="false"/>
                <w:color w:val="000000"/>
                <w:sz w:val="20"/>
              </w:rPr>
              <w:t xml:space="preserve">
нержавеющей стали </w:t>
            </w:r>
            <w:r>
              <w:br/>
            </w:r>
            <w:r>
              <w:rPr>
                <w:rFonts w:ascii="Times New Roman"/>
                <w:b w:val="false"/>
                <w:i w:val="false"/>
                <w:color w:val="000000"/>
                <w:sz w:val="20"/>
              </w:rPr>
              <w:t xml:space="preserve">
емкостью 20-50 литр.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разливатель- </w:t>
            </w:r>
            <w:r>
              <w:br/>
            </w:r>
            <w:r>
              <w:rPr>
                <w:rFonts w:ascii="Times New Roman"/>
                <w:b w:val="false"/>
                <w:i w:val="false"/>
                <w:color w:val="000000"/>
                <w:sz w:val="20"/>
              </w:rPr>
              <w:t xml:space="preserve">
ные из нержавеющей </w:t>
            </w:r>
            <w:r>
              <w:br/>
            </w:r>
            <w:r>
              <w:rPr>
                <w:rFonts w:ascii="Times New Roman"/>
                <w:b w:val="false"/>
                <w:i w:val="false"/>
                <w:color w:val="000000"/>
                <w:sz w:val="20"/>
              </w:rPr>
              <w:t xml:space="preserve">
стали: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0.5-0.75 </w:t>
            </w:r>
            <w:r>
              <w:br/>
            </w:r>
            <w:r>
              <w:rPr>
                <w:rFonts w:ascii="Times New Roman"/>
                <w:b w:val="false"/>
                <w:i w:val="false"/>
                <w:color w:val="000000"/>
                <w:sz w:val="20"/>
              </w:rPr>
              <w:t xml:space="preserve">
литра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0.2-0.25 </w:t>
            </w:r>
            <w:r>
              <w:br/>
            </w:r>
            <w:r>
              <w:rPr>
                <w:rFonts w:ascii="Times New Roman"/>
                <w:b w:val="false"/>
                <w:i w:val="false"/>
                <w:color w:val="000000"/>
                <w:sz w:val="20"/>
              </w:rPr>
              <w:t xml:space="preserve">
литра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Мешки тканевые для </w:t>
            </w:r>
            <w:r>
              <w:br/>
            </w:r>
            <w:r>
              <w:rPr>
                <w:rFonts w:ascii="Times New Roman"/>
                <w:b w:val="false"/>
                <w:i w:val="false"/>
                <w:color w:val="000000"/>
                <w:sz w:val="20"/>
              </w:rPr>
              <w:t xml:space="preserve">
продовольственных </w:t>
            </w:r>
            <w:r>
              <w:br/>
            </w:r>
            <w:r>
              <w:rPr>
                <w:rFonts w:ascii="Times New Roman"/>
                <w:b w:val="false"/>
                <w:i w:val="false"/>
                <w:color w:val="000000"/>
                <w:sz w:val="20"/>
              </w:rPr>
              <w:t xml:space="preserve">
складов при </w:t>
            </w:r>
            <w:r>
              <w:br/>
            </w:r>
            <w:r>
              <w:rPr>
                <w:rFonts w:ascii="Times New Roman"/>
                <w:b w:val="false"/>
                <w:i w:val="false"/>
                <w:color w:val="000000"/>
                <w:sz w:val="20"/>
              </w:rPr>
              <w:t xml:space="preserve">
переходящем запасе </w:t>
            </w:r>
            <w:r>
              <w:br/>
            </w:r>
            <w:r>
              <w:rPr>
                <w:rFonts w:ascii="Times New Roman"/>
                <w:b w:val="false"/>
                <w:i w:val="false"/>
                <w:color w:val="000000"/>
                <w:sz w:val="20"/>
              </w:rPr>
              <w:t xml:space="preserve">
продуктов: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дней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45 дней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60 дней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желобковые для </w:t>
            </w:r>
            <w:r>
              <w:br/>
            </w:r>
            <w:r>
              <w:rPr>
                <w:rFonts w:ascii="Times New Roman"/>
                <w:b w:val="false"/>
                <w:i w:val="false"/>
                <w:color w:val="000000"/>
                <w:sz w:val="20"/>
              </w:rPr>
              <w:t xml:space="preserve">
чистки картофеля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консервные или </w:t>
            </w:r>
            <w:r>
              <w:br/>
            </w:r>
            <w:r>
              <w:rPr>
                <w:rFonts w:ascii="Times New Roman"/>
                <w:b w:val="false"/>
                <w:i w:val="false"/>
                <w:color w:val="000000"/>
                <w:sz w:val="20"/>
              </w:rPr>
              <w:t xml:space="preserve">
приспособления для </w:t>
            </w:r>
            <w:r>
              <w:br/>
            </w:r>
            <w:r>
              <w:rPr>
                <w:rFonts w:ascii="Times New Roman"/>
                <w:b w:val="false"/>
                <w:i w:val="false"/>
                <w:color w:val="000000"/>
                <w:sz w:val="20"/>
              </w:rPr>
              <w:t xml:space="preserve">
вскрытия консервных </w:t>
            </w:r>
            <w:r>
              <w:br/>
            </w:r>
            <w:r>
              <w:rPr>
                <w:rFonts w:ascii="Times New Roman"/>
                <w:b w:val="false"/>
                <w:i w:val="false"/>
                <w:color w:val="000000"/>
                <w:sz w:val="20"/>
              </w:rPr>
              <w:t xml:space="preserve">
банок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кухонные </w:t>
            </w:r>
            <w:r>
              <w:br/>
            </w:r>
            <w:r>
              <w:rPr>
                <w:rFonts w:ascii="Times New Roman"/>
                <w:b w:val="false"/>
                <w:i w:val="false"/>
                <w:color w:val="000000"/>
                <w:sz w:val="20"/>
              </w:rPr>
              <w:t xml:space="preserve">
общего назначения: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обработки мяса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обработки рыбы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обработки овощей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резки масла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мясные для </w:t>
            </w:r>
            <w:r>
              <w:br/>
            </w:r>
            <w:r>
              <w:rPr>
                <w:rFonts w:ascii="Times New Roman"/>
                <w:b w:val="false"/>
                <w:i w:val="false"/>
                <w:color w:val="000000"/>
                <w:sz w:val="20"/>
              </w:rPr>
              <w:t xml:space="preserve">
продовольственных </w:t>
            </w:r>
            <w:r>
              <w:br/>
            </w:r>
            <w:r>
              <w:rPr>
                <w:rFonts w:ascii="Times New Roman"/>
                <w:b w:val="false"/>
                <w:i w:val="false"/>
                <w:color w:val="000000"/>
                <w:sz w:val="20"/>
              </w:rPr>
              <w:t xml:space="preserve">
складов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овощные </w:t>
            </w:r>
            <w:r>
              <w:br/>
            </w:r>
            <w:r>
              <w:rPr>
                <w:rFonts w:ascii="Times New Roman"/>
                <w:b w:val="false"/>
                <w:i w:val="false"/>
                <w:color w:val="000000"/>
                <w:sz w:val="20"/>
              </w:rPr>
              <w:t xml:space="preserve">
(коренчатые)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комплект </w:t>
            </w:r>
            <w:r>
              <w:br/>
            </w:r>
            <w:r>
              <w:rPr>
                <w:rFonts w:ascii="Times New Roman"/>
                <w:b w:val="false"/>
                <w:i w:val="false"/>
                <w:color w:val="000000"/>
                <w:sz w:val="20"/>
              </w:rPr>
              <w:t xml:space="preserve">
на каждого </w:t>
            </w:r>
            <w:r>
              <w:br/>
            </w:r>
            <w:r>
              <w:rPr>
                <w:rFonts w:ascii="Times New Roman"/>
                <w:b w:val="false"/>
                <w:i w:val="false"/>
                <w:color w:val="000000"/>
                <w:sz w:val="20"/>
              </w:rPr>
              <w:t xml:space="preserve">
штатного </w:t>
            </w:r>
            <w:r>
              <w:br/>
            </w:r>
            <w:r>
              <w:rPr>
                <w:rFonts w:ascii="Times New Roman"/>
                <w:b w:val="false"/>
                <w:i w:val="false"/>
                <w:color w:val="000000"/>
                <w:sz w:val="20"/>
              </w:rPr>
              <w:t xml:space="preserve">
повара, но </w:t>
            </w:r>
            <w:r>
              <w:br/>
            </w:r>
            <w:r>
              <w:rPr>
                <w:rFonts w:ascii="Times New Roman"/>
                <w:b w:val="false"/>
                <w:i w:val="false"/>
                <w:color w:val="000000"/>
                <w:sz w:val="20"/>
              </w:rPr>
              <w:t xml:space="preserve">
не менее 4 </w:t>
            </w:r>
            <w:r>
              <w:br/>
            </w:r>
            <w:r>
              <w:rPr>
                <w:rFonts w:ascii="Times New Roman"/>
                <w:b w:val="false"/>
                <w:i w:val="false"/>
                <w:color w:val="000000"/>
                <w:sz w:val="20"/>
              </w:rPr>
              <w:t xml:space="preserve">
комплектов </w:t>
            </w:r>
            <w:r>
              <w:br/>
            </w:r>
            <w:r>
              <w:rPr>
                <w:rFonts w:ascii="Times New Roman"/>
                <w:b w:val="false"/>
                <w:i w:val="false"/>
                <w:color w:val="000000"/>
                <w:sz w:val="20"/>
              </w:rPr>
              <w:t xml:space="preserve">
на кухню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Ножи-секачи (рубаки)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хлеборезные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Насосы ручные для </w:t>
            </w:r>
            <w:r>
              <w:br/>
            </w:r>
            <w:r>
              <w:rPr>
                <w:rFonts w:ascii="Times New Roman"/>
                <w:b w:val="false"/>
                <w:i w:val="false"/>
                <w:color w:val="000000"/>
                <w:sz w:val="20"/>
              </w:rPr>
              <w:t xml:space="preserve">
масла растительного </w:t>
            </w:r>
            <w:r>
              <w:br/>
            </w:r>
            <w:r>
              <w:rPr>
                <w:rFonts w:ascii="Times New Roman"/>
                <w:b w:val="false"/>
                <w:i w:val="false"/>
                <w:color w:val="000000"/>
                <w:sz w:val="20"/>
              </w:rPr>
              <w:t xml:space="preserve">
для продовольствен- </w:t>
            </w:r>
            <w:r>
              <w:br/>
            </w:r>
            <w:r>
              <w:rPr>
                <w:rFonts w:ascii="Times New Roman"/>
                <w:b w:val="false"/>
                <w:i w:val="false"/>
                <w:color w:val="000000"/>
                <w:sz w:val="20"/>
              </w:rPr>
              <w:t xml:space="preserve">
ных складов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Противни стальные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Психрометры или </w:t>
            </w:r>
            <w:r>
              <w:br/>
            </w:r>
            <w:r>
              <w:rPr>
                <w:rFonts w:ascii="Times New Roman"/>
                <w:b w:val="false"/>
                <w:i w:val="false"/>
                <w:color w:val="000000"/>
                <w:sz w:val="20"/>
              </w:rPr>
              <w:t xml:space="preserve">
гигрометры для </w:t>
            </w:r>
            <w:r>
              <w:br/>
            </w:r>
            <w:r>
              <w:rPr>
                <w:rFonts w:ascii="Times New Roman"/>
                <w:b w:val="false"/>
                <w:i w:val="false"/>
                <w:color w:val="000000"/>
                <w:sz w:val="20"/>
              </w:rPr>
              <w:t xml:space="preserve">
продовольственных </w:t>
            </w:r>
            <w:r>
              <w:br/>
            </w:r>
            <w:r>
              <w:rPr>
                <w:rFonts w:ascii="Times New Roman"/>
                <w:b w:val="false"/>
                <w:i w:val="false"/>
                <w:color w:val="000000"/>
                <w:sz w:val="20"/>
              </w:rPr>
              <w:t xml:space="preserve">
складов на каждое </w:t>
            </w:r>
            <w:r>
              <w:br/>
            </w:r>
            <w:r>
              <w:rPr>
                <w:rFonts w:ascii="Times New Roman"/>
                <w:b w:val="false"/>
                <w:i w:val="false"/>
                <w:color w:val="000000"/>
                <w:sz w:val="20"/>
              </w:rPr>
              <w:t xml:space="preserve">
отдельное помещение </w:t>
            </w:r>
            <w:r>
              <w:br/>
            </w:r>
            <w:r>
              <w:rPr>
                <w:rFonts w:ascii="Times New Roman"/>
                <w:b w:val="false"/>
                <w:i w:val="false"/>
                <w:color w:val="000000"/>
                <w:sz w:val="20"/>
              </w:rPr>
              <w:t xml:space="preserve">
(кладовую) </w:t>
            </w:r>
            <w:r>
              <w:br/>
            </w:r>
            <w:r>
              <w:rPr>
                <w:rFonts w:ascii="Times New Roman"/>
                <w:b w:val="false"/>
                <w:i w:val="false"/>
                <w:color w:val="000000"/>
                <w:sz w:val="20"/>
              </w:rPr>
              <w:t xml:space="preserve">
хранения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Рукомойники </w:t>
            </w:r>
            <w:r>
              <w:br/>
            </w:r>
            <w:r>
              <w:rPr>
                <w:rFonts w:ascii="Times New Roman"/>
                <w:b w:val="false"/>
                <w:i w:val="false"/>
                <w:color w:val="000000"/>
                <w:sz w:val="20"/>
              </w:rPr>
              <w:t xml:space="preserve">
однососковые </w:t>
            </w:r>
            <w:r>
              <w:br/>
            </w:r>
            <w:r>
              <w:rPr>
                <w:rFonts w:ascii="Times New Roman"/>
                <w:b w:val="false"/>
                <w:i w:val="false"/>
                <w:color w:val="000000"/>
                <w:sz w:val="20"/>
              </w:rPr>
              <w:t xml:space="preserve">
алюминиевые (при </w:t>
            </w:r>
            <w:r>
              <w:br/>
            </w:r>
            <w:r>
              <w:rPr>
                <w:rFonts w:ascii="Times New Roman"/>
                <w:b w:val="false"/>
                <w:i w:val="false"/>
                <w:color w:val="000000"/>
                <w:sz w:val="20"/>
              </w:rPr>
              <w:t xml:space="preserve">
отсутствии </w:t>
            </w:r>
            <w:r>
              <w:br/>
            </w:r>
            <w:r>
              <w:rPr>
                <w:rFonts w:ascii="Times New Roman"/>
                <w:b w:val="false"/>
                <w:i w:val="false"/>
                <w:color w:val="000000"/>
                <w:sz w:val="20"/>
              </w:rPr>
              <w:t xml:space="preserve">
водопровода):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кухонь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продовольствен- </w:t>
            </w:r>
            <w:r>
              <w:br/>
            </w:r>
            <w:r>
              <w:rPr>
                <w:rFonts w:ascii="Times New Roman"/>
                <w:b w:val="false"/>
                <w:i w:val="false"/>
                <w:color w:val="000000"/>
                <w:sz w:val="20"/>
              </w:rPr>
              <w:t xml:space="preserve">
ных складов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Сковороды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Тазы круглые </w:t>
            </w:r>
            <w:r>
              <w:br/>
            </w:r>
            <w:r>
              <w:rPr>
                <w:rFonts w:ascii="Times New Roman"/>
                <w:b w:val="false"/>
                <w:i w:val="false"/>
                <w:color w:val="000000"/>
                <w:sz w:val="20"/>
              </w:rPr>
              <w:t xml:space="preserve">
оцинкованные: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рукомойников </w:t>
            </w:r>
            <w:r>
              <w:br/>
            </w:r>
            <w:r>
              <w:rPr>
                <w:rFonts w:ascii="Times New Roman"/>
                <w:b w:val="false"/>
                <w:i w:val="false"/>
                <w:color w:val="000000"/>
                <w:sz w:val="20"/>
              </w:rPr>
              <w:t xml:space="preserve">
(см. п. 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других нужд </w:t>
            </w:r>
            <w:r>
              <w:br/>
            </w:r>
            <w:r>
              <w:rPr>
                <w:rFonts w:ascii="Times New Roman"/>
                <w:b w:val="false"/>
                <w:i w:val="false"/>
                <w:color w:val="000000"/>
                <w:sz w:val="20"/>
              </w:rPr>
              <w:t xml:space="preserve">
кухонь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Тазы овальные </w:t>
            </w:r>
            <w:r>
              <w:br/>
            </w:r>
            <w:r>
              <w:rPr>
                <w:rFonts w:ascii="Times New Roman"/>
                <w:b w:val="false"/>
                <w:i w:val="false"/>
                <w:color w:val="000000"/>
                <w:sz w:val="20"/>
              </w:rPr>
              <w:t xml:space="preserve">
оцинкованные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Табуретки-подставки </w:t>
            </w:r>
            <w:r>
              <w:br/>
            </w:r>
            <w:r>
              <w:rPr>
                <w:rFonts w:ascii="Times New Roman"/>
                <w:b w:val="false"/>
                <w:i w:val="false"/>
                <w:color w:val="000000"/>
                <w:sz w:val="20"/>
              </w:rPr>
              <w:t xml:space="preserve">
металлические под </w:t>
            </w:r>
            <w:r>
              <w:br/>
            </w:r>
            <w:r>
              <w:rPr>
                <w:rFonts w:ascii="Times New Roman"/>
                <w:b w:val="false"/>
                <w:i w:val="false"/>
                <w:color w:val="000000"/>
                <w:sz w:val="20"/>
              </w:rPr>
              <w:t xml:space="preserve">
котлы наплитные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Термометры </w:t>
            </w:r>
            <w:r>
              <w:br/>
            </w:r>
            <w:r>
              <w:rPr>
                <w:rFonts w:ascii="Times New Roman"/>
                <w:b w:val="false"/>
                <w:i w:val="false"/>
                <w:color w:val="000000"/>
                <w:sz w:val="20"/>
              </w:rPr>
              <w:t xml:space="preserve">
складские для </w:t>
            </w:r>
            <w:r>
              <w:br/>
            </w:r>
            <w:r>
              <w:rPr>
                <w:rFonts w:ascii="Times New Roman"/>
                <w:b w:val="false"/>
                <w:i w:val="false"/>
                <w:color w:val="000000"/>
                <w:sz w:val="20"/>
              </w:rPr>
              <w:t xml:space="preserve">
продовольственных </w:t>
            </w:r>
            <w:r>
              <w:br/>
            </w:r>
            <w:r>
              <w:rPr>
                <w:rFonts w:ascii="Times New Roman"/>
                <w:b w:val="false"/>
                <w:i w:val="false"/>
                <w:color w:val="000000"/>
                <w:sz w:val="20"/>
              </w:rPr>
              <w:t xml:space="preserve">
складов на каждое </w:t>
            </w:r>
            <w:r>
              <w:br/>
            </w:r>
            <w:r>
              <w:rPr>
                <w:rFonts w:ascii="Times New Roman"/>
                <w:b w:val="false"/>
                <w:i w:val="false"/>
                <w:color w:val="000000"/>
                <w:sz w:val="20"/>
              </w:rPr>
              <w:t xml:space="preserve">
отдельное помещение </w:t>
            </w:r>
            <w:r>
              <w:br/>
            </w:r>
            <w:r>
              <w:rPr>
                <w:rFonts w:ascii="Times New Roman"/>
                <w:b w:val="false"/>
                <w:i w:val="false"/>
                <w:color w:val="000000"/>
                <w:sz w:val="20"/>
              </w:rPr>
              <w:t xml:space="preserve">
хранения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Топоры для разрубки </w:t>
            </w:r>
            <w:r>
              <w:br/>
            </w:r>
            <w:r>
              <w:rPr>
                <w:rFonts w:ascii="Times New Roman"/>
                <w:b w:val="false"/>
                <w:i w:val="false"/>
                <w:color w:val="000000"/>
                <w:sz w:val="20"/>
              </w:rPr>
              <w:t xml:space="preserve">
мяса: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кухонь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продовольствен- </w:t>
            </w:r>
            <w:r>
              <w:br/>
            </w:r>
            <w:r>
              <w:rPr>
                <w:rFonts w:ascii="Times New Roman"/>
                <w:b w:val="false"/>
                <w:i w:val="false"/>
                <w:color w:val="000000"/>
                <w:sz w:val="20"/>
              </w:rPr>
              <w:t xml:space="preserve">
ных складов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Фляги металлические </w:t>
            </w:r>
            <w:r>
              <w:br/>
            </w:r>
            <w:r>
              <w:rPr>
                <w:rFonts w:ascii="Times New Roman"/>
                <w:b w:val="false"/>
                <w:i w:val="false"/>
                <w:color w:val="000000"/>
                <w:sz w:val="20"/>
              </w:rPr>
              <w:t xml:space="preserve">
емкостью 36-38 </w:t>
            </w:r>
            <w:r>
              <w:br/>
            </w:r>
            <w:r>
              <w:rPr>
                <w:rFonts w:ascii="Times New Roman"/>
                <w:b w:val="false"/>
                <w:i w:val="false"/>
                <w:color w:val="000000"/>
                <w:sz w:val="20"/>
              </w:rPr>
              <w:t xml:space="preserve">
литров для молока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Черпаки поварские </w:t>
            </w:r>
            <w:r>
              <w:br/>
            </w:r>
            <w:r>
              <w:rPr>
                <w:rFonts w:ascii="Times New Roman"/>
                <w:b w:val="false"/>
                <w:i w:val="false"/>
                <w:color w:val="000000"/>
                <w:sz w:val="20"/>
              </w:rPr>
              <w:t xml:space="preserve">
емкостью 2 литра: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нержавеющей стали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алюминиевые литые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Шумовки из </w:t>
            </w:r>
            <w:r>
              <w:br/>
            </w:r>
            <w:r>
              <w:rPr>
                <w:rFonts w:ascii="Times New Roman"/>
                <w:b w:val="false"/>
                <w:i w:val="false"/>
                <w:color w:val="000000"/>
                <w:sz w:val="20"/>
              </w:rPr>
              <w:t xml:space="preserve">
нержавеющей стали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Цедилки (дуршлаги) </w:t>
            </w:r>
            <w:r>
              <w:br/>
            </w:r>
            <w:r>
              <w:rPr>
                <w:rFonts w:ascii="Times New Roman"/>
                <w:b w:val="false"/>
                <w:i w:val="false"/>
                <w:color w:val="000000"/>
                <w:sz w:val="20"/>
              </w:rPr>
              <w:t xml:space="preserve">
алюминиевые </w:t>
            </w:r>
            <w:r>
              <w:br/>
            </w:r>
            <w:r>
              <w:rPr>
                <w:rFonts w:ascii="Times New Roman"/>
                <w:b w:val="false"/>
                <w:i w:val="false"/>
                <w:color w:val="000000"/>
                <w:sz w:val="20"/>
              </w:rPr>
              <w:t xml:space="preserve">
емкостью 7.0 литра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 при отсутствии стационарного холодильника могут быть использованы холодильные сборные камеры общей емкостью не более 70 куб. метров.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3. Предметы снаряжения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813"/>
        <w:gridCol w:w="2213"/>
        <w:gridCol w:w="2213"/>
        <w:gridCol w:w="221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имущества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на одного человека </w:t>
            </w:r>
            <w:r>
              <w:br/>
            </w:r>
            <w:r>
              <w:rPr>
                <w:rFonts w:ascii="Times New Roman"/>
                <w:b w:val="false"/>
                <w:i w:val="false"/>
                <w:color w:val="000000"/>
                <w:sz w:val="20"/>
              </w:rPr>
              <w:t xml:space="preserve">
в штуках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котелки армейские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фляги армейские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чехлы к флягам армейские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Курсантам и слушателям, </w:t>
            </w:r>
            <w:r>
              <w:br/>
            </w:r>
            <w:r>
              <w:rPr>
                <w:rFonts w:ascii="Times New Roman"/>
                <w:b w:val="false"/>
                <w:i w:val="false"/>
                <w:color w:val="000000"/>
                <w:sz w:val="20"/>
              </w:rPr>
              <w:t xml:space="preserve">
учебных заведений, </w:t>
            </w:r>
            <w:r>
              <w:br/>
            </w:r>
            <w:r>
              <w:rPr>
                <w:rFonts w:ascii="Times New Roman"/>
                <w:b w:val="false"/>
                <w:i w:val="false"/>
                <w:color w:val="000000"/>
                <w:sz w:val="20"/>
              </w:rPr>
              <w:t xml:space="preserve">
училищ МВД РК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Рядовому и </w:t>
            </w:r>
            <w:r>
              <w:br/>
            </w:r>
            <w:r>
              <w:rPr>
                <w:rFonts w:ascii="Times New Roman"/>
                <w:b w:val="false"/>
                <w:i w:val="false"/>
                <w:color w:val="000000"/>
                <w:sz w:val="20"/>
              </w:rPr>
              <w:t xml:space="preserve">
начальствующему составу </w:t>
            </w:r>
            <w:r>
              <w:br/>
            </w:r>
            <w:r>
              <w:rPr>
                <w:rFonts w:ascii="Times New Roman"/>
                <w:b w:val="false"/>
                <w:i w:val="false"/>
                <w:color w:val="000000"/>
                <w:sz w:val="20"/>
              </w:rPr>
              <w:t xml:space="preserve">
училищ МВД РК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 </w:t>
      </w:r>
      <w:r>
        <w:br/>
      </w:r>
      <w:r>
        <w:rPr>
          <w:rFonts w:ascii="Times New Roman"/>
          <w:b w:val="false"/>
          <w:i w:val="false"/>
          <w:color w:val="000000"/>
          <w:sz w:val="28"/>
        </w:rPr>
        <w:t xml:space="preserve">
      1. Фляги армейские и чехлы выдаются во временное пользование в необходимых случаях с последующим возвратом. Выдача производится по ведомости под личную расписку. </w:t>
      </w:r>
      <w:r>
        <w:br/>
      </w:r>
      <w:r>
        <w:rPr>
          <w:rFonts w:ascii="Times New Roman"/>
          <w:b w:val="false"/>
          <w:i w:val="false"/>
          <w:color w:val="000000"/>
          <w:sz w:val="28"/>
        </w:rPr>
        <w:t xml:space="preserve">
      2. До выдачи в пользование и по возвращении фляги и чехлы хранятся на складе.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10 </w:t>
      </w:r>
      <w:r>
        <w:br/>
      </w:r>
      <w:r>
        <w:rPr>
          <w:rFonts w:ascii="Times New Roman"/>
          <w:b w:val="false"/>
          <w:i w:val="false"/>
          <w:color w:val="000000"/>
          <w:sz w:val="28"/>
        </w:rPr>
        <w:t>
</w:t>
      </w:r>
      <w:r>
        <w:rPr>
          <w:rFonts w:ascii="Times New Roman"/>
          <w:b/>
          <w:i w:val="false"/>
          <w:color w:val="000000"/>
          <w:sz w:val="28"/>
        </w:rPr>
        <w:t xml:space="preserve">      оборудования и столово-кухонной посуды лечебных учреждений </w:t>
      </w:r>
      <w:r>
        <w:br/>
      </w:r>
      <w:r>
        <w:rPr>
          <w:rFonts w:ascii="Times New Roman"/>
          <w:b w:val="false"/>
          <w:i w:val="false"/>
          <w:color w:val="000000"/>
          <w:sz w:val="28"/>
        </w:rPr>
        <w:t>
</w:t>
      </w:r>
      <w:r>
        <w:rPr>
          <w:rFonts w:ascii="Times New Roman"/>
          <w:b/>
          <w:i w:val="false"/>
          <w:color w:val="000000"/>
          <w:sz w:val="28"/>
        </w:rPr>
        <w:t xml:space="preserve">      Министерства внутренних дел Республики Казахстан </w:t>
      </w:r>
    </w:p>
    <w:bookmarkEnd w:id="22"/>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Посуда, приборы и инвентарь для столовых </w:t>
      </w:r>
      <w:r>
        <w:br/>
      </w:r>
      <w:r>
        <w:rPr>
          <w:rFonts w:ascii="Times New Roman"/>
          <w:b w:val="false"/>
          <w:i w:val="false"/>
          <w:color w:val="000000"/>
          <w:sz w:val="28"/>
        </w:rPr>
        <w:t>
</w:t>
      </w:r>
      <w:r>
        <w:rPr>
          <w:rFonts w:ascii="Times New Roman"/>
          <w:b/>
          <w:i w:val="false"/>
          <w:color w:val="000000"/>
          <w:sz w:val="28"/>
        </w:rPr>
        <w:t xml:space="preserve">      госпиталей, стационаров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53"/>
        <w:gridCol w:w="1653"/>
        <w:gridCol w:w="2073"/>
        <w:gridCol w:w="20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имущества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предметов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сколько </w:t>
            </w:r>
            <w:r>
              <w:br/>
            </w:r>
            <w:r>
              <w:rPr>
                <w:rFonts w:ascii="Times New Roman"/>
                <w:b w:val="false"/>
                <w:i w:val="false"/>
                <w:color w:val="000000"/>
                <w:sz w:val="20"/>
              </w:rPr>
              <w:t xml:space="preserve">
человек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Блюдца чайные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Вазы для фруктов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Вазы для хлеба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Вазы для цветов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столовые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Клеенка столовая: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обеденных столов*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других нужд </w:t>
            </w:r>
            <w:r>
              <w:br/>
            </w:r>
            <w:r>
              <w:rPr>
                <w:rFonts w:ascii="Times New Roman"/>
                <w:b w:val="false"/>
                <w:i w:val="false"/>
                <w:color w:val="000000"/>
                <w:sz w:val="20"/>
              </w:rPr>
              <w:t xml:space="preserve">
кухонь-столовых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Кружки емкостью </w:t>
            </w:r>
            <w:r>
              <w:br/>
            </w:r>
            <w:r>
              <w:rPr>
                <w:rFonts w:ascii="Times New Roman"/>
                <w:b w:val="false"/>
                <w:i w:val="false"/>
                <w:color w:val="000000"/>
                <w:sz w:val="20"/>
              </w:rPr>
              <w:t xml:space="preserve">
210 куб. см.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столовые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чайные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столовые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Подносы для подачи </w:t>
            </w:r>
            <w:r>
              <w:br/>
            </w:r>
            <w:r>
              <w:rPr>
                <w:rFonts w:ascii="Times New Roman"/>
                <w:b w:val="false"/>
                <w:i w:val="false"/>
                <w:color w:val="000000"/>
                <w:sz w:val="20"/>
              </w:rPr>
              <w:t xml:space="preserve">
пищи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Подставки под чайники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Приборы для воды </w:t>
            </w:r>
            <w:r>
              <w:br/>
            </w:r>
            <w:r>
              <w:rPr>
                <w:rFonts w:ascii="Times New Roman"/>
                <w:b w:val="false"/>
                <w:i w:val="false"/>
                <w:color w:val="000000"/>
                <w:sz w:val="20"/>
              </w:rPr>
              <w:t xml:space="preserve">
(кувшин, два стакана, </w:t>
            </w:r>
            <w:r>
              <w:br/>
            </w:r>
            <w:r>
              <w:rPr>
                <w:rFonts w:ascii="Times New Roman"/>
                <w:b w:val="false"/>
                <w:i w:val="false"/>
                <w:color w:val="000000"/>
                <w:sz w:val="20"/>
              </w:rPr>
              <w:t xml:space="preserve">
поднос и </w:t>
            </w:r>
            <w:r>
              <w:br/>
            </w:r>
            <w:r>
              <w:rPr>
                <w:rFonts w:ascii="Times New Roman"/>
                <w:b w:val="false"/>
                <w:i w:val="false"/>
                <w:color w:val="000000"/>
                <w:sz w:val="20"/>
              </w:rPr>
              <w:t xml:space="preserve">
полоскательница)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Розетки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Салатники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Салфетки бумажные из </w:t>
            </w:r>
            <w:r>
              <w:br/>
            </w:r>
            <w:r>
              <w:rPr>
                <w:rFonts w:ascii="Times New Roman"/>
                <w:b w:val="false"/>
                <w:i w:val="false"/>
                <w:color w:val="000000"/>
                <w:sz w:val="20"/>
              </w:rPr>
              <w:t xml:space="preserve">
расчета на 1 день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Салфетки льняные для </w:t>
            </w:r>
            <w:r>
              <w:br/>
            </w:r>
            <w:r>
              <w:rPr>
                <w:rFonts w:ascii="Times New Roman"/>
                <w:b w:val="false"/>
                <w:i w:val="false"/>
                <w:color w:val="000000"/>
                <w:sz w:val="20"/>
              </w:rPr>
              <w:t xml:space="preserve">
ваз с хлебом и </w:t>
            </w:r>
            <w:r>
              <w:br/>
            </w:r>
            <w:r>
              <w:rPr>
                <w:rFonts w:ascii="Times New Roman"/>
                <w:b w:val="false"/>
                <w:i w:val="false"/>
                <w:color w:val="000000"/>
                <w:sz w:val="20"/>
              </w:rPr>
              <w:t xml:space="preserve">
фруктами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Скатерти полотняные*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Стаканы для чая: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лечебных </w:t>
            </w:r>
            <w:r>
              <w:br/>
            </w:r>
            <w:r>
              <w:rPr>
                <w:rFonts w:ascii="Times New Roman"/>
                <w:b w:val="false"/>
                <w:i w:val="false"/>
                <w:color w:val="000000"/>
                <w:sz w:val="20"/>
              </w:rPr>
              <w:t xml:space="preserve">
учреждений общего типа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лечебных учрежде- </w:t>
            </w:r>
            <w:r>
              <w:br/>
            </w:r>
            <w:r>
              <w:rPr>
                <w:rFonts w:ascii="Times New Roman"/>
                <w:b w:val="false"/>
                <w:i w:val="false"/>
                <w:color w:val="000000"/>
                <w:sz w:val="20"/>
              </w:rPr>
              <w:t xml:space="preserve">
ний специального </w:t>
            </w:r>
            <w:r>
              <w:br/>
            </w:r>
            <w:r>
              <w:rPr>
                <w:rFonts w:ascii="Times New Roman"/>
                <w:b w:val="false"/>
                <w:i w:val="false"/>
                <w:color w:val="000000"/>
                <w:sz w:val="20"/>
              </w:rPr>
              <w:t xml:space="preserve">
назначения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Стаканы для салфеток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Судки для специй </w:t>
            </w:r>
            <w:r>
              <w:br/>
            </w:r>
            <w:r>
              <w:rPr>
                <w:rFonts w:ascii="Times New Roman"/>
                <w:b w:val="false"/>
                <w:i w:val="false"/>
                <w:color w:val="000000"/>
                <w:sz w:val="20"/>
              </w:rPr>
              <w:t xml:space="preserve">
(горчицы, перца, </w:t>
            </w:r>
            <w:r>
              <w:br/>
            </w:r>
            <w:r>
              <w:rPr>
                <w:rFonts w:ascii="Times New Roman"/>
                <w:b w:val="false"/>
                <w:i w:val="false"/>
                <w:color w:val="000000"/>
                <w:sz w:val="20"/>
              </w:rPr>
              <w:t xml:space="preserve">
соли):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металлические </w:t>
            </w:r>
            <w:r>
              <w:br/>
            </w:r>
            <w:r>
              <w:rPr>
                <w:rFonts w:ascii="Times New Roman"/>
                <w:b w:val="false"/>
                <w:i w:val="false"/>
                <w:color w:val="000000"/>
                <w:sz w:val="20"/>
              </w:rPr>
              <w:t xml:space="preserve">
3-гнездные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3-предметные в оправе </w:t>
            </w:r>
            <w:r>
              <w:br/>
            </w:r>
            <w:r>
              <w:rPr>
                <w:rFonts w:ascii="Times New Roman"/>
                <w:b w:val="false"/>
                <w:i w:val="false"/>
                <w:color w:val="000000"/>
                <w:sz w:val="20"/>
              </w:rPr>
              <w:t xml:space="preserve">
и на подставках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Тарелки фарфоровые: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глубокие D-240 мм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мелкие D-240 мм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мелкие D-200 мм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мелкие D-175 мм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Чайники емкостью </w:t>
            </w:r>
            <w:r>
              <w:br/>
            </w:r>
            <w:r>
              <w:rPr>
                <w:rFonts w:ascii="Times New Roman"/>
                <w:b w:val="false"/>
                <w:i w:val="false"/>
                <w:color w:val="000000"/>
                <w:sz w:val="20"/>
              </w:rPr>
              <w:t xml:space="preserve">
3 литра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Электрические чайники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Микроволновая печь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 для обеденных столов с гигиеническим покрытием клеенка (скатерть) столовая не выдается. </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Оборудование, посуда и инвентарь </w:t>
      </w:r>
      <w:r>
        <w:br/>
      </w:r>
      <w:r>
        <w:rPr>
          <w:rFonts w:ascii="Times New Roman"/>
          <w:b w:val="false"/>
          <w:i w:val="false"/>
          <w:color w:val="000000"/>
          <w:sz w:val="28"/>
        </w:rPr>
        <w:t>
</w:t>
      </w:r>
      <w:r>
        <w:rPr>
          <w:rFonts w:ascii="Times New Roman"/>
          <w:b/>
          <w:i w:val="false"/>
          <w:color w:val="000000"/>
          <w:sz w:val="28"/>
        </w:rPr>
        <w:t xml:space="preserve">      для кухонь и продовольственных складов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413"/>
        <w:gridCol w:w="1513"/>
        <w:gridCol w:w="1733"/>
        <w:gridCol w:w="1713"/>
        <w:gridCol w:w="189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имущества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предметов на число </w:t>
            </w:r>
            <w:r>
              <w:br/>
            </w:r>
            <w:r>
              <w:rPr>
                <w:rFonts w:ascii="Times New Roman"/>
                <w:b w:val="false"/>
                <w:i w:val="false"/>
                <w:color w:val="000000"/>
                <w:sz w:val="20"/>
              </w:rPr>
              <w:t xml:space="preserve">
довольствующихся </w:t>
            </w:r>
            <w:r>
              <w:br/>
            </w:r>
            <w:r>
              <w:rPr>
                <w:rFonts w:ascii="Times New Roman"/>
                <w:b w:val="false"/>
                <w:i w:val="false"/>
                <w:color w:val="000000"/>
                <w:sz w:val="20"/>
              </w:rPr>
              <w:t xml:space="preserve">
(койко-мест)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 </w:t>
            </w:r>
            <w:r>
              <w:br/>
            </w:r>
            <w:r>
              <w:rPr>
                <w:rFonts w:ascii="Times New Roman"/>
                <w:b w:val="false"/>
                <w:i w:val="false"/>
                <w:color w:val="000000"/>
                <w:sz w:val="20"/>
              </w:rPr>
              <w:t xml:space="preserve">
человек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101 </w:t>
            </w:r>
            <w:r>
              <w:br/>
            </w:r>
            <w:r>
              <w:rPr>
                <w:rFonts w:ascii="Times New Roman"/>
                <w:b w:val="false"/>
                <w:i w:val="false"/>
                <w:color w:val="000000"/>
                <w:sz w:val="20"/>
              </w:rPr>
              <w:t xml:space="preserve">
до 300 </w:t>
            </w:r>
            <w:r>
              <w:br/>
            </w:r>
            <w:r>
              <w:rPr>
                <w:rFonts w:ascii="Times New Roman"/>
                <w:b w:val="false"/>
                <w:i w:val="false"/>
                <w:color w:val="000000"/>
                <w:sz w:val="20"/>
              </w:rPr>
              <w:t xml:space="preserve">
чел.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301 </w:t>
            </w:r>
            <w:r>
              <w:br/>
            </w:r>
            <w:r>
              <w:rPr>
                <w:rFonts w:ascii="Times New Roman"/>
                <w:b w:val="false"/>
                <w:i w:val="false"/>
                <w:color w:val="000000"/>
                <w:sz w:val="20"/>
              </w:rPr>
              <w:t xml:space="preserve">
до 500 </w:t>
            </w:r>
            <w:r>
              <w:br/>
            </w:r>
            <w:r>
              <w:rPr>
                <w:rFonts w:ascii="Times New Roman"/>
                <w:b w:val="false"/>
                <w:i w:val="false"/>
                <w:color w:val="000000"/>
                <w:sz w:val="20"/>
              </w:rPr>
              <w:t xml:space="preserve">
чел.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Оборудование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Весы настольные п/н 10-20 </w:t>
            </w:r>
            <w:r>
              <w:br/>
            </w:r>
            <w:r>
              <w:rPr>
                <w:rFonts w:ascii="Times New Roman"/>
                <w:b w:val="false"/>
                <w:i w:val="false"/>
                <w:color w:val="000000"/>
                <w:sz w:val="20"/>
              </w:rPr>
              <w:t xml:space="preserve">
кг. для продовольственных </w:t>
            </w:r>
            <w:r>
              <w:br/>
            </w:r>
            <w:r>
              <w:rPr>
                <w:rFonts w:ascii="Times New Roman"/>
                <w:b w:val="false"/>
                <w:i w:val="false"/>
                <w:color w:val="000000"/>
                <w:sz w:val="20"/>
              </w:rPr>
              <w:t xml:space="preserve">
складов на каждое </w:t>
            </w:r>
            <w:r>
              <w:br/>
            </w:r>
            <w:r>
              <w:rPr>
                <w:rFonts w:ascii="Times New Roman"/>
                <w:b w:val="false"/>
                <w:i w:val="false"/>
                <w:color w:val="000000"/>
                <w:sz w:val="20"/>
              </w:rPr>
              <w:t xml:space="preserve">
отдельное помещение </w:t>
            </w:r>
            <w:r>
              <w:br/>
            </w:r>
            <w:r>
              <w:rPr>
                <w:rFonts w:ascii="Times New Roman"/>
                <w:b w:val="false"/>
                <w:i w:val="false"/>
                <w:color w:val="000000"/>
                <w:sz w:val="20"/>
              </w:rPr>
              <w:t xml:space="preserve">
(кладовую) хранения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Весы настольные п/н </w:t>
            </w:r>
            <w:r>
              <w:br/>
            </w:r>
            <w:r>
              <w:rPr>
                <w:rFonts w:ascii="Times New Roman"/>
                <w:b w:val="false"/>
                <w:i w:val="false"/>
                <w:color w:val="000000"/>
                <w:sz w:val="20"/>
              </w:rPr>
              <w:t xml:space="preserve">
2-10 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кладовых кухонь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разделочных помещений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хлеборезок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помещений готовых </w:t>
            </w:r>
            <w:r>
              <w:br/>
            </w:r>
            <w:r>
              <w:rPr>
                <w:rFonts w:ascii="Times New Roman"/>
                <w:b w:val="false"/>
                <w:i w:val="false"/>
                <w:color w:val="000000"/>
                <w:sz w:val="20"/>
              </w:rPr>
              <w:t xml:space="preserve">
изделий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кондитерских цехов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Весы товарные п/н 100-200 </w:t>
            </w:r>
            <w:r>
              <w:br/>
            </w:r>
            <w:r>
              <w:rPr>
                <w:rFonts w:ascii="Times New Roman"/>
                <w:b w:val="false"/>
                <w:i w:val="false"/>
                <w:color w:val="000000"/>
                <w:sz w:val="20"/>
              </w:rPr>
              <w:t xml:space="preserve">
кг для кладовых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Весы товарные п/н </w:t>
            </w:r>
            <w:r>
              <w:br/>
            </w:r>
            <w:r>
              <w:rPr>
                <w:rFonts w:ascii="Times New Roman"/>
                <w:b w:val="false"/>
                <w:i w:val="false"/>
                <w:color w:val="000000"/>
                <w:sz w:val="20"/>
              </w:rPr>
              <w:t xml:space="preserve">
500-1000 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продовольственных </w:t>
            </w:r>
            <w:r>
              <w:br/>
            </w:r>
            <w:r>
              <w:rPr>
                <w:rFonts w:ascii="Times New Roman"/>
                <w:b w:val="false"/>
                <w:i w:val="false"/>
                <w:color w:val="000000"/>
                <w:sz w:val="20"/>
              </w:rPr>
              <w:t xml:space="preserve">
складов на каждое </w:t>
            </w:r>
            <w:r>
              <w:br/>
            </w:r>
            <w:r>
              <w:rPr>
                <w:rFonts w:ascii="Times New Roman"/>
                <w:b w:val="false"/>
                <w:i w:val="false"/>
                <w:color w:val="000000"/>
                <w:sz w:val="20"/>
              </w:rPr>
              <w:t xml:space="preserve">
отдельное помещение </w:t>
            </w:r>
            <w:r>
              <w:br/>
            </w:r>
            <w:r>
              <w:rPr>
                <w:rFonts w:ascii="Times New Roman"/>
                <w:b w:val="false"/>
                <w:i w:val="false"/>
                <w:color w:val="000000"/>
                <w:sz w:val="20"/>
              </w:rPr>
              <w:t xml:space="preserve">
(кладовую) хранения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хлеборезок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Кипятильники непрерывного </w:t>
            </w:r>
            <w:r>
              <w:br/>
            </w:r>
            <w:r>
              <w:rPr>
                <w:rFonts w:ascii="Times New Roman"/>
                <w:b w:val="false"/>
                <w:i w:val="false"/>
                <w:color w:val="000000"/>
                <w:sz w:val="20"/>
              </w:rPr>
              <w:t xml:space="preserve">
действия для приготовления </w:t>
            </w:r>
            <w:r>
              <w:br/>
            </w:r>
            <w:r>
              <w:rPr>
                <w:rFonts w:ascii="Times New Roman"/>
                <w:b w:val="false"/>
                <w:i w:val="false"/>
                <w:color w:val="000000"/>
                <w:sz w:val="20"/>
              </w:rPr>
              <w:t xml:space="preserve">
кипятка: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чая до 100 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мытья посуды и </w:t>
            </w:r>
            <w:r>
              <w:br/>
            </w:r>
            <w:r>
              <w:rPr>
                <w:rFonts w:ascii="Times New Roman"/>
                <w:b w:val="false"/>
                <w:i w:val="false"/>
                <w:color w:val="000000"/>
                <w:sz w:val="20"/>
              </w:rPr>
              <w:t xml:space="preserve">
столовых приборов до </w:t>
            </w:r>
            <w:r>
              <w:br/>
            </w:r>
            <w:r>
              <w:rPr>
                <w:rFonts w:ascii="Times New Roman"/>
                <w:b w:val="false"/>
                <w:i w:val="false"/>
                <w:color w:val="000000"/>
                <w:sz w:val="20"/>
              </w:rPr>
              <w:t xml:space="preserve">
100 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пищеварочные </w:t>
            </w:r>
            <w:r>
              <w:br/>
            </w:r>
            <w:r>
              <w:rPr>
                <w:rFonts w:ascii="Times New Roman"/>
                <w:b w:val="false"/>
                <w:i w:val="false"/>
                <w:color w:val="000000"/>
                <w:sz w:val="20"/>
              </w:rPr>
              <w:t xml:space="preserve">
газовые, паровые, </w:t>
            </w:r>
            <w:r>
              <w:br/>
            </w:r>
            <w:r>
              <w:rPr>
                <w:rFonts w:ascii="Times New Roman"/>
                <w:b w:val="false"/>
                <w:i w:val="false"/>
                <w:color w:val="000000"/>
                <w:sz w:val="20"/>
              </w:rPr>
              <w:t xml:space="preserve">
электрические: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Картофелечистки: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150-200 кг/час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350-400 кг/час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Маслоделители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раскатки теста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резки вареных </w:t>
            </w:r>
            <w:r>
              <w:br/>
            </w:r>
            <w:r>
              <w:rPr>
                <w:rFonts w:ascii="Times New Roman"/>
                <w:b w:val="false"/>
                <w:i w:val="false"/>
                <w:color w:val="000000"/>
                <w:sz w:val="20"/>
              </w:rPr>
              <w:t xml:space="preserve">
овощей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посудомоечные </w:t>
            </w:r>
            <w:r>
              <w:br/>
            </w:r>
            <w:r>
              <w:rPr>
                <w:rFonts w:ascii="Times New Roman"/>
                <w:b w:val="false"/>
                <w:i w:val="false"/>
                <w:color w:val="000000"/>
                <w:sz w:val="20"/>
              </w:rPr>
              <w:t xml:space="preserve">
на 500-1000 тарелок в час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тестомесильные с </w:t>
            </w:r>
            <w:r>
              <w:br/>
            </w:r>
            <w:r>
              <w:rPr>
                <w:rFonts w:ascii="Times New Roman"/>
                <w:b w:val="false"/>
                <w:i w:val="false"/>
                <w:color w:val="000000"/>
                <w:sz w:val="20"/>
              </w:rPr>
              <w:t xml:space="preserve">
дежами емкостью 140 литров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Мясорубки на 110-150 </w:t>
            </w:r>
            <w:r>
              <w:br/>
            </w:r>
            <w:r>
              <w:rPr>
                <w:rFonts w:ascii="Times New Roman"/>
                <w:b w:val="false"/>
                <w:i w:val="false"/>
                <w:color w:val="000000"/>
                <w:sz w:val="20"/>
              </w:rPr>
              <w:t xml:space="preserve">
кг/час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Мясорубки ручные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Ножы рыжачные для резки </w:t>
            </w:r>
            <w:r>
              <w:br/>
            </w:r>
            <w:r>
              <w:rPr>
                <w:rFonts w:ascii="Times New Roman"/>
                <w:b w:val="false"/>
                <w:i w:val="false"/>
                <w:color w:val="000000"/>
                <w:sz w:val="20"/>
              </w:rPr>
              <w:t xml:space="preserve">
хлеба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Приводы универсальные с комплектами машин общего назначения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Приспособления для </w:t>
            </w:r>
            <w:r>
              <w:br/>
            </w:r>
            <w:r>
              <w:rPr>
                <w:rFonts w:ascii="Times New Roman"/>
                <w:b w:val="false"/>
                <w:i w:val="false"/>
                <w:color w:val="000000"/>
                <w:sz w:val="20"/>
              </w:rPr>
              <w:t xml:space="preserve">
очистки рыбы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Хлеборезки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Плиты кухонные жарочной </w:t>
            </w:r>
            <w:r>
              <w:br/>
            </w:r>
            <w:r>
              <w:rPr>
                <w:rFonts w:ascii="Times New Roman"/>
                <w:b w:val="false"/>
                <w:i w:val="false"/>
                <w:color w:val="000000"/>
                <w:sz w:val="20"/>
              </w:rPr>
              <w:t xml:space="preserve">
поверхности: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 кв.м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кв.м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Электромармитные прилавки </w:t>
            </w:r>
            <w:r>
              <w:br/>
            </w:r>
            <w:r>
              <w:rPr>
                <w:rFonts w:ascii="Times New Roman"/>
                <w:b w:val="false"/>
                <w:i w:val="false"/>
                <w:color w:val="000000"/>
                <w:sz w:val="20"/>
              </w:rPr>
              <w:t xml:space="preserve">
3-х конфорочные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Электромармитные прилавки </w:t>
            </w:r>
            <w:r>
              <w:br/>
            </w:r>
            <w:r>
              <w:rPr>
                <w:rFonts w:ascii="Times New Roman"/>
                <w:b w:val="false"/>
                <w:i w:val="false"/>
                <w:color w:val="000000"/>
                <w:sz w:val="20"/>
              </w:rPr>
              <w:t xml:space="preserve">
стационарные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Сковороды электрические с </w:t>
            </w:r>
            <w:r>
              <w:br/>
            </w:r>
            <w:r>
              <w:rPr>
                <w:rFonts w:ascii="Times New Roman"/>
                <w:b w:val="false"/>
                <w:i w:val="false"/>
                <w:color w:val="000000"/>
                <w:sz w:val="20"/>
              </w:rPr>
              <w:t xml:space="preserve">
чашами: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30 литров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80 литров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Шкафы жарочные </w:t>
            </w:r>
            <w:r>
              <w:br/>
            </w:r>
            <w:r>
              <w:rPr>
                <w:rFonts w:ascii="Times New Roman"/>
                <w:b w:val="false"/>
                <w:i w:val="false"/>
                <w:color w:val="000000"/>
                <w:sz w:val="20"/>
              </w:rPr>
              <w:t xml:space="preserve">
кондитерские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Холодильники стационарные на 5-10 тонн для продовольственных складов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Камеры холодильные для </w:t>
            </w:r>
            <w:r>
              <w:br/>
            </w:r>
            <w:r>
              <w:rPr>
                <w:rFonts w:ascii="Times New Roman"/>
                <w:b w:val="false"/>
                <w:i w:val="false"/>
                <w:color w:val="000000"/>
                <w:sz w:val="20"/>
              </w:rPr>
              <w:t xml:space="preserve">
продовольственных складов </w:t>
            </w:r>
            <w:r>
              <w:br/>
            </w:r>
            <w:r>
              <w:rPr>
                <w:rFonts w:ascii="Times New Roman"/>
                <w:b w:val="false"/>
                <w:i w:val="false"/>
                <w:color w:val="000000"/>
                <w:sz w:val="20"/>
              </w:rPr>
              <w:t xml:space="preserve">
объемом 6 куб. метров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Камеры холодильные для </w:t>
            </w:r>
            <w:r>
              <w:br/>
            </w:r>
            <w:r>
              <w:rPr>
                <w:rFonts w:ascii="Times New Roman"/>
                <w:b w:val="false"/>
                <w:i w:val="false"/>
                <w:color w:val="000000"/>
                <w:sz w:val="20"/>
              </w:rPr>
              <w:t xml:space="preserve">
кухонь: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объемом 0,4 куб. метра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объемом 0,6-0,8 куб. метра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объемом 1,2-1,25 куб. </w:t>
            </w:r>
            <w:r>
              <w:br/>
            </w:r>
            <w:r>
              <w:rPr>
                <w:rFonts w:ascii="Times New Roman"/>
                <w:b w:val="false"/>
                <w:i w:val="false"/>
                <w:color w:val="000000"/>
                <w:sz w:val="20"/>
              </w:rPr>
              <w:t xml:space="preserve">
метра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Холодильники бытовые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Электрополотенца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Тележки грузовые г/п </w:t>
            </w:r>
            <w:r>
              <w:br/>
            </w:r>
            <w:r>
              <w:rPr>
                <w:rFonts w:ascii="Times New Roman"/>
                <w:b w:val="false"/>
                <w:i w:val="false"/>
                <w:color w:val="000000"/>
                <w:sz w:val="20"/>
              </w:rPr>
              <w:t xml:space="preserve">
130-400 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Тележки для перевозки </w:t>
            </w:r>
            <w:r>
              <w:br/>
            </w:r>
            <w:r>
              <w:rPr>
                <w:rFonts w:ascii="Times New Roman"/>
                <w:b w:val="false"/>
                <w:i w:val="false"/>
                <w:color w:val="000000"/>
                <w:sz w:val="20"/>
              </w:rPr>
              <w:t xml:space="preserve">
бочек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Тележки для наплитных </w:t>
            </w:r>
            <w:r>
              <w:br/>
            </w:r>
            <w:r>
              <w:rPr>
                <w:rFonts w:ascii="Times New Roman"/>
                <w:b w:val="false"/>
                <w:i w:val="false"/>
                <w:color w:val="000000"/>
                <w:sz w:val="20"/>
              </w:rPr>
              <w:t xml:space="preserve">
котлов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Тележки для сбора посуды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Ванны для холодной </w:t>
            </w:r>
            <w:r>
              <w:br/>
            </w:r>
            <w:r>
              <w:rPr>
                <w:rFonts w:ascii="Times New Roman"/>
                <w:b w:val="false"/>
                <w:i w:val="false"/>
                <w:color w:val="000000"/>
                <w:sz w:val="20"/>
              </w:rPr>
              <w:t xml:space="preserve">
обработки продуктов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Ванны моечные: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трехсекционные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двухсекционные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односекционные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для переборки круп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разделочные </w:t>
            </w:r>
            <w:r>
              <w:br/>
            </w:r>
            <w:r>
              <w:rPr>
                <w:rFonts w:ascii="Times New Roman"/>
                <w:b w:val="false"/>
                <w:i w:val="false"/>
                <w:color w:val="000000"/>
                <w:sz w:val="20"/>
              </w:rPr>
              <w:t xml:space="preserve">
металлические: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мясоразделочных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рыборазделочных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овощеразделочных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готовых изделий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кондитерских цехов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производственные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обеденные 4-местные </w:t>
            </w:r>
            <w:r>
              <w:br/>
            </w:r>
            <w:r>
              <w:rPr>
                <w:rFonts w:ascii="Times New Roman"/>
                <w:b w:val="false"/>
                <w:i w:val="false"/>
                <w:color w:val="000000"/>
                <w:sz w:val="20"/>
              </w:rPr>
              <w:t xml:space="preserve">
с комплектами стульев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числу посадочных </w:t>
            </w:r>
            <w:r>
              <w:br/>
            </w:r>
            <w:r>
              <w:rPr>
                <w:rFonts w:ascii="Times New Roman"/>
                <w:b w:val="false"/>
                <w:i w:val="false"/>
                <w:color w:val="000000"/>
                <w:sz w:val="20"/>
              </w:rPr>
              <w:t xml:space="preserve">
мест в обеденном зале </w:t>
            </w:r>
            <w:r>
              <w:br/>
            </w:r>
            <w:r>
              <w:rPr>
                <w:rFonts w:ascii="Times New Roman"/>
                <w:b w:val="false"/>
                <w:i w:val="false"/>
                <w:color w:val="000000"/>
                <w:sz w:val="20"/>
              </w:rPr>
              <w:t xml:space="preserve">
в одну смену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Стулья (колоды) для рубки </w:t>
            </w:r>
            <w:r>
              <w:br/>
            </w:r>
            <w:r>
              <w:rPr>
                <w:rFonts w:ascii="Times New Roman"/>
                <w:b w:val="false"/>
                <w:i w:val="false"/>
                <w:color w:val="000000"/>
                <w:sz w:val="20"/>
              </w:rPr>
              <w:t xml:space="preserve">
мяса: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кухонь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продовольственных </w:t>
            </w:r>
            <w:r>
              <w:br/>
            </w:r>
            <w:r>
              <w:rPr>
                <w:rFonts w:ascii="Times New Roman"/>
                <w:b w:val="false"/>
                <w:i w:val="false"/>
                <w:color w:val="000000"/>
                <w:sz w:val="20"/>
              </w:rPr>
              <w:t xml:space="preserve">
складов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Стеллажи для хранения </w:t>
            </w:r>
            <w:r>
              <w:br/>
            </w:r>
            <w:r>
              <w:rPr>
                <w:rFonts w:ascii="Times New Roman"/>
                <w:b w:val="false"/>
                <w:i w:val="false"/>
                <w:color w:val="000000"/>
                <w:sz w:val="20"/>
              </w:rPr>
              <w:t xml:space="preserve">
хлеба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Стеллажи металлические </w:t>
            </w:r>
            <w:r>
              <w:br/>
            </w:r>
            <w:r>
              <w:rPr>
                <w:rFonts w:ascii="Times New Roman"/>
                <w:b w:val="false"/>
                <w:i w:val="false"/>
                <w:color w:val="000000"/>
                <w:sz w:val="20"/>
              </w:rPr>
              <w:t xml:space="preserve">
для хранения посуды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Стеллажи металлические </w:t>
            </w:r>
            <w:r>
              <w:br/>
            </w:r>
            <w:r>
              <w:rPr>
                <w:rFonts w:ascii="Times New Roman"/>
                <w:b w:val="false"/>
                <w:i w:val="false"/>
                <w:color w:val="000000"/>
                <w:sz w:val="20"/>
              </w:rPr>
              <w:t xml:space="preserve">
для кондитерских изделий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Сетка для окон и дверей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количеству дверных </w:t>
            </w:r>
            <w:r>
              <w:br/>
            </w:r>
            <w:r>
              <w:rPr>
                <w:rFonts w:ascii="Times New Roman"/>
                <w:b w:val="false"/>
                <w:i w:val="false"/>
                <w:color w:val="000000"/>
                <w:sz w:val="20"/>
              </w:rPr>
              <w:t xml:space="preserve">
оконных проемов, </w:t>
            </w:r>
            <w:r>
              <w:br/>
            </w:r>
            <w:r>
              <w:rPr>
                <w:rFonts w:ascii="Times New Roman"/>
                <w:b w:val="false"/>
                <w:i w:val="false"/>
                <w:color w:val="000000"/>
                <w:sz w:val="20"/>
              </w:rPr>
              <w:t xml:space="preserve">
подлежащих проветриванию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Кухонная посуда и инвентарь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Бачки металлические с </w:t>
            </w:r>
            <w:r>
              <w:br/>
            </w:r>
            <w:r>
              <w:rPr>
                <w:rFonts w:ascii="Times New Roman"/>
                <w:b w:val="false"/>
                <w:i w:val="false"/>
                <w:color w:val="000000"/>
                <w:sz w:val="20"/>
              </w:rPr>
              <w:t xml:space="preserve">
крышками для пищевых </w:t>
            </w:r>
            <w:r>
              <w:br/>
            </w:r>
            <w:r>
              <w:rPr>
                <w:rFonts w:ascii="Times New Roman"/>
                <w:b w:val="false"/>
                <w:i w:val="false"/>
                <w:color w:val="000000"/>
                <w:sz w:val="20"/>
              </w:rPr>
              <w:t xml:space="preserve">
отходов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Бочки стальные емкостью </w:t>
            </w:r>
            <w:r>
              <w:br/>
            </w:r>
            <w:r>
              <w:rPr>
                <w:rFonts w:ascii="Times New Roman"/>
                <w:b w:val="false"/>
                <w:i w:val="false"/>
                <w:color w:val="000000"/>
                <w:sz w:val="20"/>
              </w:rPr>
              <w:t xml:space="preserve">
200 литров для масла </w:t>
            </w:r>
            <w:r>
              <w:br/>
            </w:r>
            <w:r>
              <w:rPr>
                <w:rFonts w:ascii="Times New Roman"/>
                <w:b w:val="false"/>
                <w:i w:val="false"/>
                <w:color w:val="000000"/>
                <w:sz w:val="20"/>
              </w:rPr>
              <w:t xml:space="preserve">
растительного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Ведра оцинкованные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Ведра эмалированные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поварские котловые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транжирные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Кастрюли глубокие </w:t>
            </w:r>
            <w:r>
              <w:br/>
            </w:r>
            <w:r>
              <w:rPr>
                <w:rFonts w:ascii="Times New Roman"/>
                <w:b w:val="false"/>
                <w:i w:val="false"/>
                <w:color w:val="000000"/>
                <w:sz w:val="20"/>
              </w:rPr>
              <w:t xml:space="preserve">
эмалированные (нержавеющая </w:t>
            </w:r>
            <w:r>
              <w:br/>
            </w:r>
            <w:r>
              <w:rPr>
                <w:rFonts w:ascii="Times New Roman"/>
                <w:b w:val="false"/>
                <w:i w:val="false"/>
                <w:color w:val="000000"/>
                <w:sz w:val="20"/>
              </w:rPr>
              <w:t xml:space="preserve">
сталь) емкостью 2.0-10 </w:t>
            </w:r>
            <w:r>
              <w:br/>
            </w:r>
            <w:r>
              <w:rPr>
                <w:rFonts w:ascii="Times New Roman"/>
                <w:b w:val="false"/>
                <w:i w:val="false"/>
                <w:color w:val="000000"/>
                <w:sz w:val="20"/>
              </w:rPr>
              <w:t xml:space="preserve">
литра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Кастрюли (сотейники) </w:t>
            </w:r>
            <w:r>
              <w:br/>
            </w:r>
            <w:r>
              <w:rPr>
                <w:rFonts w:ascii="Times New Roman"/>
                <w:b w:val="false"/>
                <w:i w:val="false"/>
                <w:color w:val="000000"/>
                <w:sz w:val="20"/>
              </w:rPr>
              <w:t xml:space="preserve">
эмалированные (нержавеющая </w:t>
            </w:r>
            <w:r>
              <w:br/>
            </w:r>
            <w:r>
              <w:rPr>
                <w:rFonts w:ascii="Times New Roman"/>
                <w:b w:val="false"/>
                <w:i w:val="false"/>
                <w:color w:val="000000"/>
                <w:sz w:val="20"/>
              </w:rPr>
              <w:t xml:space="preserve">
сталь) емкостью 8-15 </w:t>
            </w:r>
            <w:r>
              <w:br/>
            </w:r>
            <w:r>
              <w:rPr>
                <w:rFonts w:ascii="Times New Roman"/>
                <w:b w:val="false"/>
                <w:i w:val="false"/>
                <w:color w:val="000000"/>
                <w:sz w:val="20"/>
              </w:rPr>
              <w:t xml:space="preserve">
литров с длинными ручками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Коробки - котлы наплитные </w:t>
            </w:r>
            <w:r>
              <w:br/>
            </w:r>
            <w:r>
              <w:rPr>
                <w:rFonts w:ascii="Times New Roman"/>
                <w:b w:val="false"/>
                <w:i w:val="false"/>
                <w:color w:val="000000"/>
                <w:sz w:val="20"/>
              </w:rPr>
              <w:t xml:space="preserve">
из нержавеющей стали для </w:t>
            </w:r>
            <w:r>
              <w:br/>
            </w:r>
            <w:r>
              <w:rPr>
                <w:rFonts w:ascii="Times New Roman"/>
                <w:b w:val="false"/>
                <w:i w:val="false"/>
                <w:color w:val="000000"/>
                <w:sz w:val="20"/>
              </w:rPr>
              <w:t xml:space="preserve">
приготовления диетических </w:t>
            </w:r>
            <w:r>
              <w:br/>
            </w:r>
            <w:r>
              <w:rPr>
                <w:rFonts w:ascii="Times New Roman"/>
                <w:b w:val="false"/>
                <w:i w:val="false"/>
                <w:color w:val="000000"/>
                <w:sz w:val="20"/>
              </w:rPr>
              <w:t xml:space="preserve">
блюд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наплитные из </w:t>
            </w:r>
            <w:r>
              <w:br/>
            </w:r>
            <w:r>
              <w:rPr>
                <w:rFonts w:ascii="Times New Roman"/>
                <w:b w:val="false"/>
                <w:i w:val="false"/>
                <w:color w:val="000000"/>
                <w:sz w:val="20"/>
              </w:rPr>
              <w:t xml:space="preserve">
нержавеющей стали 50-60 </w:t>
            </w:r>
            <w:r>
              <w:br/>
            </w:r>
            <w:r>
              <w:rPr>
                <w:rFonts w:ascii="Times New Roman"/>
                <w:b w:val="false"/>
                <w:i w:val="false"/>
                <w:color w:val="000000"/>
                <w:sz w:val="20"/>
              </w:rPr>
              <w:t xml:space="preserve">
литров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наплитные из </w:t>
            </w:r>
            <w:r>
              <w:br/>
            </w:r>
            <w:r>
              <w:rPr>
                <w:rFonts w:ascii="Times New Roman"/>
                <w:b w:val="false"/>
                <w:i w:val="false"/>
                <w:color w:val="000000"/>
                <w:sz w:val="20"/>
              </w:rPr>
              <w:t xml:space="preserve">
нержавеющей стали </w:t>
            </w:r>
            <w:r>
              <w:br/>
            </w:r>
            <w:r>
              <w:rPr>
                <w:rFonts w:ascii="Times New Roman"/>
                <w:b w:val="false"/>
                <w:i w:val="false"/>
                <w:color w:val="000000"/>
                <w:sz w:val="20"/>
              </w:rPr>
              <w:t xml:space="preserve">
емкостью 20-50 литров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разливательные из </w:t>
            </w:r>
            <w:r>
              <w:br/>
            </w:r>
            <w:r>
              <w:rPr>
                <w:rFonts w:ascii="Times New Roman"/>
                <w:b w:val="false"/>
                <w:i w:val="false"/>
                <w:color w:val="000000"/>
                <w:sz w:val="20"/>
              </w:rPr>
              <w:t xml:space="preserve">
нержавеющей стали: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0,5-0,75 литра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емкостью 0,2-0,25 литра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гастрономические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желобковые для </w:t>
            </w:r>
            <w:r>
              <w:br/>
            </w:r>
            <w:r>
              <w:rPr>
                <w:rFonts w:ascii="Times New Roman"/>
                <w:b w:val="false"/>
                <w:i w:val="false"/>
                <w:color w:val="000000"/>
                <w:sz w:val="20"/>
              </w:rPr>
              <w:t xml:space="preserve">
чистки картофеля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консервные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кухонные общего </w:t>
            </w:r>
            <w:r>
              <w:br/>
            </w:r>
            <w:r>
              <w:rPr>
                <w:rFonts w:ascii="Times New Roman"/>
                <w:b w:val="false"/>
                <w:i w:val="false"/>
                <w:color w:val="000000"/>
                <w:sz w:val="20"/>
              </w:rPr>
              <w:t xml:space="preserve">
назначения: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обработки мяса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обработки рыбы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обработки овощей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резки масла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мясные для </w:t>
            </w:r>
            <w:r>
              <w:br/>
            </w:r>
            <w:r>
              <w:rPr>
                <w:rFonts w:ascii="Times New Roman"/>
                <w:b w:val="false"/>
                <w:i w:val="false"/>
                <w:color w:val="000000"/>
                <w:sz w:val="20"/>
              </w:rPr>
              <w:t xml:space="preserve">
продовольственных складов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овощные (коренчатые)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комплект на </w:t>
            </w:r>
            <w:r>
              <w:br/>
            </w:r>
            <w:r>
              <w:rPr>
                <w:rFonts w:ascii="Times New Roman"/>
                <w:b w:val="false"/>
                <w:i w:val="false"/>
                <w:color w:val="000000"/>
                <w:sz w:val="20"/>
              </w:rPr>
              <w:t xml:space="preserve">
каждого штатного повара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Ножи-секачи (рубаки)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хлеборезные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Насосы ручные для масла растительного для продовольственных складов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Противни стальные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Психрометры или гигрометры </w:t>
            </w:r>
            <w:r>
              <w:br/>
            </w:r>
            <w:r>
              <w:rPr>
                <w:rFonts w:ascii="Times New Roman"/>
                <w:b w:val="false"/>
                <w:i w:val="false"/>
                <w:color w:val="000000"/>
                <w:sz w:val="20"/>
              </w:rPr>
              <w:t xml:space="preserve">
для продовольственных </w:t>
            </w:r>
            <w:r>
              <w:br/>
            </w:r>
            <w:r>
              <w:rPr>
                <w:rFonts w:ascii="Times New Roman"/>
                <w:b w:val="false"/>
                <w:i w:val="false"/>
                <w:color w:val="000000"/>
                <w:sz w:val="20"/>
              </w:rPr>
              <w:t xml:space="preserve">
складов на каждое </w:t>
            </w:r>
            <w:r>
              <w:br/>
            </w:r>
            <w:r>
              <w:rPr>
                <w:rFonts w:ascii="Times New Roman"/>
                <w:b w:val="false"/>
                <w:i w:val="false"/>
                <w:color w:val="000000"/>
                <w:sz w:val="20"/>
              </w:rPr>
              <w:t xml:space="preserve">
отдельное помещение </w:t>
            </w:r>
            <w:r>
              <w:br/>
            </w:r>
            <w:r>
              <w:rPr>
                <w:rFonts w:ascii="Times New Roman"/>
                <w:b w:val="false"/>
                <w:i w:val="false"/>
                <w:color w:val="000000"/>
                <w:sz w:val="20"/>
              </w:rPr>
              <w:t xml:space="preserve">
(кладовую) хранения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Сковороды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Тазы овальные оцинкованные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Термометры складские для </w:t>
            </w:r>
            <w:r>
              <w:br/>
            </w:r>
            <w:r>
              <w:rPr>
                <w:rFonts w:ascii="Times New Roman"/>
                <w:b w:val="false"/>
                <w:i w:val="false"/>
                <w:color w:val="000000"/>
                <w:sz w:val="20"/>
              </w:rPr>
              <w:t xml:space="preserve">
продовольственных складов </w:t>
            </w:r>
            <w:r>
              <w:br/>
            </w:r>
            <w:r>
              <w:rPr>
                <w:rFonts w:ascii="Times New Roman"/>
                <w:b w:val="false"/>
                <w:i w:val="false"/>
                <w:color w:val="000000"/>
                <w:sz w:val="20"/>
              </w:rPr>
              <w:t xml:space="preserve">
на каждое отдельное </w:t>
            </w:r>
            <w:r>
              <w:br/>
            </w:r>
            <w:r>
              <w:rPr>
                <w:rFonts w:ascii="Times New Roman"/>
                <w:b w:val="false"/>
                <w:i w:val="false"/>
                <w:color w:val="000000"/>
                <w:sz w:val="20"/>
              </w:rPr>
              <w:t xml:space="preserve">
помещение хранения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Табуретки-подставки </w:t>
            </w:r>
            <w:r>
              <w:br/>
            </w:r>
            <w:r>
              <w:rPr>
                <w:rFonts w:ascii="Times New Roman"/>
                <w:b w:val="false"/>
                <w:i w:val="false"/>
                <w:color w:val="000000"/>
                <w:sz w:val="20"/>
              </w:rPr>
              <w:t xml:space="preserve">
металлические под котлы </w:t>
            </w:r>
            <w:r>
              <w:br/>
            </w:r>
            <w:r>
              <w:rPr>
                <w:rFonts w:ascii="Times New Roman"/>
                <w:b w:val="false"/>
                <w:i w:val="false"/>
                <w:color w:val="000000"/>
                <w:sz w:val="20"/>
              </w:rPr>
              <w:t xml:space="preserve">
наплитные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Топоры для разрубки мяса: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кухонь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продовольственных </w:t>
            </w:r>
            <w:r>
              <w:br/>
            </w:r>
            <w:r>
              <w:rPr>
                <w:rFonts w:ascii="Times New Roman"/>
                <w:b w:val="false"/>
                <w:i w:val="false"/>
                <w:color w:val="000000"/>
                <w:sz w:val="20"/>
              </w:rPr>
              <w:t xml:space="preserve">
складов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Фляги металлические </w:t>
            </w:r>
            <w:r>
              <w:br/>
            </w:r>
            <w:r>
              <w:rPr>
                <w:rFonts w:ascii="Times New Roman"/>
                <w:b w:val="false"/>
                <w:i w:val="false"/>
                <w:color w:val="000000"/>
                <w:sz w:val="20"/>
              </w:rPr>
              <w:t xml:space="preserve">
емкостью 36-38 литров для </w:t>
            </w:r>
            <w:r>
              <w:br/>
            </w:r>
            <w:r>
              <w:rPr>
                <w:rFonts w:ascii="Times New Roman"/>
                <w:b w:val="false"/>
                <w:i w:val="false"/>
                <w:color w:val="000000"/>
                <w:sz w:val="20"/>
              </w:rPr>
              <w:t xml:space="preserve">
молока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Черпаки поварские </w:t>
            </w:r>
            <w:r>
              <w:br/>
            </w:r>
            <w:r>
              <w:rPr>
                <w:rFonts w:ascii="Times New Roman"/>
                <w:b w:val="false"/>
                <w:i w:val="false"/>
                <w:color w:val="000000"/>
                <w:sz w:val="20"/>
              </w:rPr>
              <w:t xml:space="preserve">
емкостью 2 литра: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нержавеющей стали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Шумовки из нержавеющей </w:t>
            </w:r>
            <w:r>
              <w:br/>
            </w:r>
            <w:r>
              <w:rPr>
                <w:rFonts w:ascii="Times New Roman"/>
                <w:b w:val="false"/>
                <w:i w:val="false"/>
                <w:color w:val="000000"/>
                <w:sz w:val="20"/>
              </w:rPr>
              <w:t xml:space="preserve">
стали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Цедилки (дуршлаги) </w:t>
            </w:r>
            <w:r>
              <w:br/>
            </w:r>
            <w:r>
              <w:rPr>
                <w:rFonts w:ascii="Times New Roman"/>
                <w:b w:val="false"/>
                <w:i w:val="false"/>
                <w:color w:val="000000"/>
                <w:sz w:val="20"/>
              </w:rPr>
              <w:t xml:space="preserve">
алюминиевые емкостью 7,0 </w:t>
            </w:r>
            <w:r>
              <w:br/>
            </w:r>
            <w:r>
              <w:rPr>
                <w:rFonts w:ascii="Times New Roman"/>
                <w:b w:val="false"/>
                <w:i w:val="false"/>
                <w:color w:val="000000"/>
                <w:sz w:val="20"/>
              </w:rPr>
              <w:t xml:space="preserve">
литра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Мешки тканевые для </w:t>
            </w:r>
            <w:r>
              <w:br/>
            </w:r>
            <w:r>
              <w:rPr>
                <w:rFonts w:ascii="Times New Roman"/>
                <w:b w:val="false"/>
                <w:i w:val="false"/>
                <w:color w:val="000000"/>
                <w:sz w:val="20"/>
              </w:rPr>
              <w:t xml:space="preserve">
продовольственных складов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 </w:t>
      </w:r>
      <w:r>
        <w:br/>
      </w:r>
      <w:r>
        <w:rPr>
          <w:rFonts w:ascii="Times New Roman"/>
          <w:b w:val="false"/>
          <w:i w:val="false"/>
          <w:color w:val="000000"/>
          <w:sz w:val="28"/>
        </w:rPr>
        <w:t xml:space="preserve">
      1. На каждое лечебное отделение больницы госпиталя, при приеме пищи больными непосредственно в этих отделениях выдаются: </w:t>
      </w:r>
      <w:r>
        <w:br/>
      </w:r>
      <w:r>
        <w:rPr>
          <w:rFonts w:ascii="Times New Roman"/>
          <w:b w:val="false"/>
          <w:i w:val="false"/>
          <w:color w:val="000000"/>
          <w:sz w:val="28"/>
        </w:rPr>
        <w:t xml:space="preserve">
      весы настольные п/н 2-10 кг - 1 шт. </w:t>
      </w:r>
      <w:r>
        <w:br/>
      </w:r>
      <w:r>
        <w:rPr>
          <w:rFonts w:ascii="Times New Roman"/>
          <w:b w:val="false"/>
          <w:i w:val="false"/>
          <w:color w:val="000000"/>
          <w:sz w:val="28"/>
        </w:rPr>
        <w:t xml:space="preserve">
      печь - 1 шт. </w:t>
      </w:r>
      <w:r>
        <w:br/>
      </w:r>
      <w:r>
        <w:rPr>
          <w:rFonts w:ascii="Times New Roman"/>
          <w:b w:val="false"/>
          <w:i w:val="false"/>
          <w:color w:val="000000"/>
          <w:sz w:val="28"/>
        </w:rPr>
        <w:t xml:space="preserve">
      кипятильники непрерывного действия - 1 шт. </w:t>
      </w:r>
      <w:r>
        <w:br/>
      </w:r>
      <w:r>
        <w:rPr>
          <w:rFonts w:ascii="Times New Roman"/>
          <w:b w:val="false"/>
          <w:i w:val="false"/>
          <w:color w:val="000000"/>
          <w:sz w:val="28"/>
        </w:rPr>
        <w:t xml:space="preserve">
      диспенсер - 1 шт. </w:t>
      </w:r>
      <w:r>
        <w:br/>
      </w:r>
      <w:r>
        <w:rPr>
          <w:rFonts w:ascii="Times New Roman"/>
          <w:b w:val="false"/>
          <w:i w:val="false"/>
          <w:color w:val="000000"/>
          <w:sz w:val="28"/>
        </w:rPr>
        <w:t xml:space="preserve">
      плиты кухонные 1-2 комфорочные - 1 шт. </w:t>
      </w:r>
      <w:r>
        <w:br/>
      </w:r>
      <w:r>
        <w:rPr>
          <w:rFonts w:ascii="Times New Roman"/>
          <w:b w:val="false"/>
          <w:i w:val="false"/>
          <w:color w:val="000000"/>
          <w:sz w:val="28"/>
        </w:rPr>
        <w:t xml:space="preserve">
      электромармитные прилавки 3-комфорочные - 1 шт. </w:t>
      </w:r>
      <w:r>
        <w:br/>
      </w:r>
      <w:r>
        <w:rPr>
          <w:rFonts w:ascii="Times New Roman"/>
          <w:b w:val="false"/>
          <w:i w:val="false"/>
          <w:color w:val="000000"/>
          <w:sz w:val="28"/>
        </w:rPr>
        <w:t xml:space="preserve">
      электромармитные прилавки </w:t>
      </w:r>
      <w:r>
        <w:br/>
      </w:r>
      <w:r>
        <w:rPr>
          <w:rFonts w:ascii="Times New Roman"/>
          <w:b w:val="false"/>
          <w:i w:val="false"/>
          <w:color w:val="000000"/>
          <w:sz w:val="28"/>
        </w:rPr>
        <w:t xml:space="preserve">
      стационарные - 1 шт. </w:t>
      </w:r>
      <w:r>
        <w:br/>
      </w:r>
      <w:r>
        <w:rPr>
          <w:rFonts w:ascii="Times New Roman"/>
          <w:b w:val="false"/>
          <w:i w:val="false"/>
          <w:color w:val="000000"/>
          <w:sz w:val="28"/>
        </w:rPr>
        <w:t xml:space="preserve">
      холодильники бытовые - 1 шт. </w:t>
      </w:r>
      <w:r>
        <w:br/>
      </w:r>
      <w:r>
        <w:rPr>
          <w:rFonts w:ascii="Times New Roman"/>
          <w:b w:val="false"/>
          <w:i w:val="false"/>
          <w:color w:val="000000"/>
          <w:sz w:val="28"/>
        </w:rPr>
        <w:t xml:space="preserve">
      ванные моечные 3-секционные - 2 шт. </w:t>
      </w:r>
      <w:r>
        <w:br/>
      </w:r>
      <w:r>
        <w:rPr>
          <w:rFonts w:ascii="Times New Roman"/>
          <w:b w:val="false"/>
          <w:i w:val="false"/>
          <w:color w:val="000000"/>
          <w:sz w:val="28"/>
        </w:rPr>
        <w:t xml:space="preserve">
      вазы стеклянные для цветов - 1 шт. </w:t>
      </w:r>
      <w:r>
        <w:br/>
      </w:r>
      <w:r>
        <w:rPr>
          <w:rFonts w:ascii="Times New Roman"/>
          <w:b w:val="false"/>
          <w:i w:val="false"/>
          <w:color w:val="000000"/>
          <w:sz w:val="28"/>
        </w:rPr>
        <w:t xml:space="preserve">
      вазы для фруктов - 1 шт. </w:t>
      </w:r>
      <w:r>
        <w:br/>
      </w:r>
      <w:r>
        <w:rPr>
          <w:rFonts w:ascii="Times New Roman"/>
          <w:b w:val="false"/>
          <w:i w:val="false"/>
          <w:color w:val="000000"/>
          <w:sz w:val="28"/>
        </w:rPr>
        <w:t xml:space="preserve">
      ведра оцинкованные - 2 шт. </w:t>
      </w:r>
      <w:r>
        <w:br/>
      </w:r>
      <w:r>
        <w:rPr>
          <w:rFonts w:ascii="Times New Roman"/>
          <w:b w:val="false"/>
          <w:i w:val="false"/>
          <w:color w:val="000000"/>
          <w:sz w:val="28"/>
        </w:rPr>
        <w:t xml:space="preserve">
      ведра эмалированные - 3 шт. </w:t>
      </w:r>
      <w:r>
        <w:br/>
      </w:r>
      <w:r>
        <w:rPr>
          <w:rFonts w:ascii="Times New Roman"/>
          <w:b w:val="false"/>
          <w:i w:val="false"/>
          <w:color w:val="000000"/>
          <w:sz w:val="28"/>
        </w:rPr>
        <w:t xml:space="preserve">
      кастрюли глубокие из нержавеющей стали емкостью </w:t>
      </w:r>
      <w:r>
        <w:br/>
      </w:r>
      <w:r>
        <w:rPr>
          <w:rFonts w:ascii="Times New Roman"/>
          <w:b w:val="false"/>
          <w:i w:val="false"/>
          <w:color w:val="000000"/>
          <w:sz w:val="28"/>
        </w:rPr>
        <w:t xml:space="preserve">
      до 10 литров - 3 шт. </w:t>
      </w:r>
      <w:r>
        <w:br/>
      </w:r>
      <w:r>
        <w:rPr>
          <w:rFonts w:ascii="Times New Roman"/>
          <w:b w:val="false"/>
          <w:i w:val="false"/>
          <w:color w:val="000000"/>
          <w:sz w:val="28"/>
        </w:rPr>
        <w:t xml:space="preserve">
      котлы наплитные из нержавеющей стали емкостью </w:t>
      </w:r>
      <w:r>
        <w:br/>
      </w:r>
      <w:r>
        <w:rPr>
          <w:rFonts w:ascii="Times New Roman"/>
          <w:b w:val="false"/>
          <w:i w:val="false"/>
          <w:color w:val="000000"/>
          <w:sz w:val="28"/>
        </w:rPr>
        <w:t xml:space="preserve">
      20-50 литров - 2 шт. </w:t>
      </w:r>
      <w:r>
        <w:br/>
      </w:r>
      <w:r>
        <w:rPr>
          <w:rFonts w:ascii="Times New Roman"/>
          <w:b w:val="false"/>
          <w:i w:val="false"/>
          <w:color w:val="000000"/>
          <w:sz w:val="28"/>
        </w:rPr>
        <w:t xml:space="preserve">
      ложки разливательные из нержавеющей стали: </w:t>
      </w:r>
      <w:r>
        <w:br/>
      </w:r>
      <w:r>
        <w:rPr>
          <w:rFonts w:ascii="Times New Roman"/>
          <w:b w:val="false"/>
          <w:i w:val="false"/>
          <w:color w:val="000000"/>
          <w:sz w:val="28"/>
        </w:rPr>
        <w:t xml:space="preserve">
      емкостью 0,2 литра - 3 шт. </w:t>
      </w:r>
      <w:r>
        <w:br/>
      </w:r>
      <w:r>
        <w:rPr>
          <w:rFonts w:ascii="Times New Roman"/>
          <w:b w:val="false"/>
          <w:i w:val="false"/>
          <w:color w:val="000000"/>
          <w:sz w:val="28"/>
        </w:rPr>
        <w:t xml:space="preserve">
      емкостью 0,5-0,75 литра - 5 шт. </w:t>
      </w:r>
      <w:r>
        <w:br/>
      </w:r>
      <w:r>
        <w:rPr>
          <w:rFonts w:ascii="Times New Roman"/>
          <w:b w:val="false"/>
          <w:i w:val="false"/>
          <w:color w:val="000000"/>
          <w:sz w:val="28"/>
        </w:rPr>
        <w:t xml:space="preserve">
      ножи - 1 шт. </w:t>
      </w:r>
      <w:r>
        <w:br/>
      </w:r>
      <w:r>
        <w:rPr>
          <w:rFonts w:ascii="Times New Roman"/>
          <w:b w:val="false"/>
          <w:i w:val="false"/>
          <w:color w:val="000000"/>
          <w:sz w:val="28"/>
        </w:rPr>
        <w:t xml:space="preserve">
      ножи консервные - 1 шт. </w:t>
      </w:r>
      <w:r>
        <w:br/>
      </w:r>
      <w:r>
        <w:rPr>
          <w:rFonts w:ascii="Times New Roman"/>
          <w:b w:val="false"/>
          <w:i w:val="false"/>
          <w:color w:val="000000"/>
          <w:sz w:val="28"/>
        </w:rPr>
        <w:t xml:space="preserve">
      ножи хлеборезные - 1 шт. </w:t>
      </w:r>
      <w:r>
        <w:br/>
      </w:r>
      <w:r>
        <w:rPr>
          <w:rFonts w:ascii="Times New Roman"/>
          <w:b w:val="false"/>
          <w:i w:val="false"/>
          <w:color w:val="000000"/>
          <w:sz w:val="28"/>
        </w:rPr>
        <w:t xml:space="preserve">
      подносы для подачи пищи - 1 шт. </w:t>
      </w:r>
      <w:r>
        <w:br/>
      </w:r>
      <w:r>
        <w:rPr>
          <w:rFonts w:ascii="Times New Roman"/>
          <w:b w:val="false"/>
          <w:i w:val="false"/>
          <w:color w:val="000000"/>
          <w:sz w:val="28"/>
        </w:rPr>
        <w:t xml:space="preserve">
      приборы для воды - 1 к-т </w:t>
      </w:r>
      <w:r>
        <w:br/>
      </w:r>
      <w:r>
        <w:rPr>
          <w:rFonts w:ascii="Times New Roman"/>
          <w:b w:val="false"/>
          <w:i w:val="false"/>
          <w:color w:val="000000"/>
          <w:sz w:val="28"/>
        </w:rPr>
        <w:t xml:space="preserve">
      противни стальные - 1 шт. </w:t>
      </w:r>
      <w:r>
        <w:br/>
      </w:r>
      <w:r>
        <w:rPr>
          <w:rFonts w:ascii="Times New Roman"/>
          <w:b w:val="false"/>
          <w:i w:val="false"/>
          <w:color w:val="000000"/>
          <w:sz w:val="28"/>
        </w:rPr>
        <w:t xml:space="preserve">
      сковороды - 1 шт. </w:t>
      </w:r>
      <w:r>
        <w:br/>
      </w:r>
      <w:r>
        <w:rPr>
          <w:rFonts w:ascii="Times New Roman"/>
          <w:b w:val="false"/>
          <w:i w:val="false"/>
          <w:color w:val="000000"/>
          <w:sz w:val="28"/>
        </w:rPr>
        <w:t xml:space="preserve">
      столы обеденные 4 местные с комплектами стульев - по числу </w:t>
      </w:r>
      <w:r>
        <w:br/>
      </w:r>
      <w:r>
        <w:rPr>
          <w:rFonts w:ascii="Times New Roman"/>
          <w:b w:val="false"/>
          <w:i w:val="false"/>
          <w:color w:val="000000"/>
          <w:sz w:val="28"/>
        </w:rPr>
        <w:t xml:space="preserve">
      посадочных </w:t>
      </w:r>
      <w:r>
        <w:br/>
      </w:r>
      <w:r>
        <w:rPr>
          <w:rFonts w:ascii="Times New Roman"/>
          <w:b w:val="false"/>
          <w:i w:val="false"/>
          <w:color w:val="000000"/>
          <w:sz w:val="28"/>
        </w:rPr>
        <w:t xml:space="preserve">
      мест </w:t>
      </w:r>
      <w:r>
        <w:br/>
      </w:r>
      <w:r>
        <w:rPr>
          <w:rFonts w:ascii="Times New Roman"/>
          <w:b w:val="false"/>
          <w:i w:val="false"/>
          <w:color w:val="000000"/>
          <w:sz w:val="28"/>
        </w:rPr>
        <w:t xml:space="preserve">
      столы производственные - 3 шт. </w:t>
      </w:r>
      <w:r>
        <w:br/>
      </w:r>
      <w:r>
        <w:rPr>
          <w:rFonts w:ascii="Times New Roman"/>
          <w:b w:val="false"/>
          <w:i w:val="false"/>
          <w:color w:val="000000"/>
          <w:sz w:val="28"/>
        </w:rPr>
        <w:t xml:space="preserve">
      тазы оцинкованные круглые - 2 шт. </w:t>
      </w:r>
      <w:r>
        <w:br/>
      </w:r>
      <w:r>
        <w:rPr>
          <w:rFonts w:ascii="Times New Roman"/>
          <w:b w:val="false"/>
          <w:i w:val="false"/>
          <w:color w:val="000000"/>
          <w:sz w:val="28"/>
        </w:rPr>
        <w:t xml:space="preserve">
      чайники фарфоровые для заварки чая - 2 шт. </w:t>
      </w:r>
      <w:r>
        <w:br/>
      </w:r>
      <w:r>
        <w:rPr>
          <w:rFonts w:ascii="Times New Roman"/>
          <w:b w:val="false"/>
          <w:i w:val="false"/>
          <w:color w:val="000000"/>
          <w:sz w:val="28"/>
        </w:rPr>
        <w:t xml:space="preserve">
      чайники алюминиевые штампованные полированные </w:t>
      </w:r>
      <w:r>
        <w:br/>
      </w:r>
      <w:r>
        <w:rPr>
          <w:rFonts w:ascii="Times New Roman"/>
          <w:b w:val="false"/>
          <w:i w:val="false"/>
          <w:color w:val="000000"/>
          <w:sz w:val="28"/>
        </w:rPr>
        <w:t xml:space="preserve">
      емкостью 3,0 литра - 2 шт. </w:t>
      </w:r>
      <w:r>
        <w:br/>
      </w:r>
      <w:r>
        <w:rPr>
          <w:rFonts w:ascii="Times New Roman"/>
          <w:b w:val="false"/>
          <w:i w:val="false"/>
          <w:color w:val="000000"/>
          <w:sz w:val="28"/>
        </w:rPr>
        <w:t xml:space="preserve">
      2. На каждую палату больных выдаются: </w:t>
      </w:r>
      <w:r>
        <w:br/>
      </w:r>
      <w:r>
        <w:rPr>
          <w:rFonts w:ascii="Times New Roman"/>
          <w:b w:val="false"/>
          <w:i w:val="false"/>
          <w:color w:val="000000"/>
          <w:sz w:val="28"/>
        </w:rPr>
        <w:t xml:space="preserve">
      вазы стеклянные для фруктов - 1 шт. </w:t>
      </w:r>
      <w:r>
        <w:br/>
      </w:r>
      <w:r>
        <w:rPr>
          <w:rFonts w:ascii="Times New Roman"/>
          <w:b w:val="false"/>
          <w:i w:val="false"/>
          <w:color w:val="000000"/>
          <w:sz w:val="28"/>
        </w:rPr>
        <w:t xml:space="preserve">
      вазы стеклянные для цветов - 1 шт. </w:t>
      </w:r>
      <w:r>
        <w:br/>
      </w:r>
      <w:r>
        <w:rPr>
          <w:rFonts w:ascii="Times New Roman"/>
          <w:b w:val="false"/>
          <w:i w:val="false"/>
          <w:color w:val="000000"/>
          <w:sz w:val="28"/>
        </w:rPr>
        <w:t xml:space="preserve">
      универсальный распределитель воды диспенсер - 1 шт. </w:t>
      </w:r>
      <w:r>
        <w:br/>
      </w:r>
      <w:r>
        <w:rPr>
          <w:rFonts w:ascii="Times New Roman"/>
          <w:b w:val="false"/>
          <w:i w:val="false"/>
          <w:color w:val="000000"/>
          <w:sz w:val="28"/>
        </w:rPr>
        <w:t xml:space="preserve">
      приборы стеклянные для воды (кувшин-графин, </w:t>
      </w:r>
      <w:r>
        <w:br/>
      </w:r>
      <w:r>
        <w:rPr>
          <w:rFonts w:ascii="Times New Roman"/>
          <w:b w:val="false"/>
          <w:i w:val="false"/>
          <w:color w:val="000000"/>
          <w:sz w:val="28"/>
        </w:rPr>
        <w:t xml:space="preserve">
      поднос, стакан по числу койко-мест) - 1 к-т </w:t>
      </w:r>
      <w:r>
        <w:br/>
      </w:r>
      <w:r>
        <w:rPr>
          <w:rFonts w:ascii="Times New Roman"/>
          <w:b w:val="false"/>
          <w:i w:val="false"/>
          <w:color w:val="000000"/>
          <w:sz w:val="28"/>
        </w:rPr>
        <w:t xml:space="preserve">
      стаканы стеклянные прессованные - 1 шт. </w:t>
      </w:r>
      <w:r>
        <w:br/>
      </w:r>
      <w:r>
        <w:rPr>
          <w:rFonts w:ascii="Times New Roman"/>
          <w:b w:val="false"/>
          <w:i w:val="false"/>
          <w:color w:val="000000"/>
          <w:sz w:val="28"/>
        </w:rPr>
        <w:t xml:space="preserve">
      емкостью 250 куб. см (для туалетных надобностей) по числу </w:t>
      </w:r>
      <w:r>
        <w:br/>
      </w:r>
      <w:r>
        <w:rPr>
          <w:rFonts w:ascii="Times New Roman"/>
          <w:b w:val="false"/>
          <w:i w:val="false"/>
          <w:color w:val="000000"/>
          <w:sz w:val="28"/>
        </w:rPr>
        <w:t xml:space="preserve">
      койко-мест </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11 </w:t>
      </w:r>
      <w:r>
        <w:br/>
      </w:r>
      <w:r>
        <w:rPr>
          <w:rFonts w:ascii="Times New Roman"/>
          <w:b w:val="false"/>
          <w:i w:val="false"/>
          <w:color w:val="000000"/>
          <w:sz w:val="28"/>
        </w:rPr>
        <w:t>
</w:t>
      </w:r>
      <w:r>
        <w:rPr>
          <w:rFonts w:ascii="Times New Roman"/>
          <w:b/>
          <w:i w:val="false"/>
          <w:color w:val="000000"/>
          <w:sz w:val="28"/>
        </w:rPr>
        <w:t xml:space="preserve">имущества и оборудования продовольственной службы органов </w:t>
      </w:r>
      <w:r>
        <w:br/>
      </w:r>
      <w:r>
        <w:rPr>
          <w:rFonts w:ascii="Times New Roman"/>
          <w:b w:val="false"/>
          <w:i w:val="false"/>
          <w:color w:val="000000"/>
          <w:sz w:val="28"/>
        </w:rPr>
        <w:t>
</w:t>
      </w:r>
      <w:r>
        <w:rPr>
          <w:rFonts w:ascii="Times New Roman"/>
          <w:b/>
          <w:i w:val="false"/>
          <w:color w:val="000000"/>
          <w:sz w:val="28"/>
        </w:rPr>
        <w:t xml:space="preserve">внутренних дел Республики Казахстан и сроки его эксплуатации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913"/>
        <w:gridCol w:w="1253"/>
        <w:gridCol w:w="29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имущества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эксплуатации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Весоизмерительные приборы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Кипятильники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Кипятильники газовые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Кипятильники наливные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6 мес.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Кипятильники электрические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Диспенсер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Котлы пищеварочные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газовые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паровые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электрические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чугунные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Механическое оборудование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Картофелечистки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Маслоделители ручные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взбивательные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приготовления </w:t>
            </w:r>
            <w:r>
              <w:br/>
            </w:r>
            <w:r>
              <w:rPr>
                <w:rFonts w:ascii="Times New Roman"/>
                <w:b w:val="false"/>
                <w:i w:val="false"/>
                <w:color w:val="000000"/>
                <w:sz w:val="20"/>
              </w:rPr>
              <w:t xml:space="preserve">
картофельного пюре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раскатки теста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резки вареных овощей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резки монолита масла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формовки и панировки котлет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посудомоечные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Мясорубки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Мясорубки ручные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рычажные для резки хлеба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Овощерезки-корнерезки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Приводы универсальные с </w:t>
            </w:r>
            <w:r>
              <w:br/>
            </w:r>
            <w:r>
              <w:rPr>
                <w:rFonts w:ascii="Times New Roman"/>
                <w:b w:val="false"/>
                <w:i w:val="false"/>
                <w:color w:val="000000"/>
                <w:sz w:val="20"/>
              </w:rPr>
              <w:t xml:space="preserve">
комплектами машин для мясорыбных </w:t>
            </w:r>
            <w:r>
              <w:br/>
            </w:r>
            <w:r>
              <w:rPr>
                <w:rFonts w:ascii="Times New Roman"/>
                <w:b w:val="false"/>
                <w:i w:val="false"/>
                <w:color w:val="000000"/>
                <w:sz w:val="20"/>
              </w:rPr>
              <w:t xml:space="preserve">
цехов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Приводы универсальные с </w:t>
            </w:r>
            <w:r>
              <w:br/>
            </w:r>
            <w:r>
              <w:rPr>
                <w:rFonts w:ascii="Times New Roman"/>
                <w:b w:val="false"/>
                <w:i w:val="false"/>
                <w:color w:val="000000"/>
                <w:sz w:val="20"/>
              </w:rPr>
              <w:t xml:space="preserve">
комплектами машин для овощных </w:t>
            </w:r>
            <w:r>
              <w:br/>
            </w:r>
            <w:r>
              <w:rPr>
                <w:rFonts w:ascii="Times New Roman"/>
                <w:b w:val="false"/>
                <w:i w:val="false"/>
                <w:color w:val="000000"/>
                <w:sz w:val="20"/>
              </w:rPr>
              <w:t xml:space="preserve">
цехов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Приводы универсальные с комплекта- </w:t>
            </w:r>
            <w:r>
              <w:br/>
            </w:r>
            <w:r>
              <w:rPr>
                <w:rFonts w:ascii="Times New Roman"/>
                <w:b w:val="false"/>
                <w:i w:val="false"/>
                <w:color w:val="000000"/>
                <w:sz w:val="20"/>
              </w:rPr>
              <w:t xml:space="preserve">
ми машин общего назначения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Приспособления для очистки рыбы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Хлеборезки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Плиты кухонные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Плиты газовые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Плиты электрические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Плиты (прилавки) электрические </w:t>
            </w:r>
            <w:r>
              <w:br/>
            </w:r>
            <w:r>
              <w:rPr>
                <w:rFonts w:ascii="Times New Roman"/>
                <w:b w:val="false"/>
                <w:i w:val="false"/>
                <w:color w:val="000000"/>
                <w:sz w:val="20"/>
              </w:rPr>
              <w:t xml:space="preserve">
мармитные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Прочее тепловое оборудование </w:t>
            </w:r>
            <w:r>
              <w:br/>
            </w:r>
            <w:r>
              <w:rPr>
                <w:rFonts w:ascii="Times New Roman"/>
                <w:b w:val="false"/>
                <w:i w:val="false"/>
                <w:color w:val="000000"/>
                <w:sz w:val="20"/>
              </w:rPr>
              <w:t xml:space="preserve">
и электробытовые приборы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Сковороды, жаровни и </w:t>
            </w:r>
            <w:r>
              <w:br/>
            </w:r>
            <w:r>
              <w:rPr>
                <w:rFonts w:ascii="Times New Roman"/>
                <w:b w:val="false"/>
                <w:i w:val="false"/>
                <w:color w:val="000000"/>
                <w:sz w:val="20"/>
              </w:rPr>
              <w:t xml:space="preserve">
фритюрницы электрические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Шкафы жарочно-кондитерские и </w:t>
            </w:r>
            <w:r>
              <w:br/>
            </w:r>
            <w:r>
              <w:rPr>
                <w:rFonts w:ascii="Times New Roman"/>
                <w:b w:val="false"/>
                <w:i w:val="false"/>
                <w:color w:val="000000"/>
                <w:sz w:val="20"/>
              </w:rPr>
              <w:t xml:space="preserve">
пекарские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Электронагреватели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Электроплитки настольные бытовые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Электрополотенца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Электрический чайник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r>
              <w:rPr>
                <w:rFonts w:ascii="Times New Roman"/>
                <w:b w:val="false"/>
                <w:i w:val="false"/>
                <w:color w:val="000000"/>
                <w:sz w:val="20"/>
              </w:rPr>
              <w:t xml:space="preserve">. </w:t>
            </w:r>
            <w:r>
              <w:rPr>
                <w:rFonts w:ascii="Times New Roman"/>
                <w:b/>
                <w:i w:val="false"/>
                <w:color w:val="000000"/>
                <w:sz w:val="20"/>
              </w:rPr>
              <w:t xml:space="preserve">Хлебопекарное оборудование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Дежи емкостью 140 и 330 литров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тестомесильные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Тестоделители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Холодильное оборудование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Холодильные установки аммиачные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Холодильные установки фреоновые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Камеры холодильные сборно-ручные </w:t>
            </w:r>
            <w:r>
              <w:br/>
            </w:r>
            <w:r>
              <w:rPr>
                <w:rFonts w:ascii="Times New Roman"/>
                <w:b w:val="false"/>
                <w:i w:val="false"/>
                <w:color w:val="000000"/>
                <w:sz w:val="20"/>
              </w:rPr>
              <w:t xml:space="preserve">
в комплекте с холодильными </w:t>
            </w:r>
            <w:r>
              <w:br/>
            </w:r>
            <w:r>
              <w:rPr>
                <w:rFonts w:ascii="Times New Roman"/>
                <w:b w:val="false"/>
                <w:i w:val="false"/>
                <w:color w:val="000000"/>
                <w:sz w:val="20"/>
              </w:rPr>
              <w:t xml:space="preserve">
машинами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Шкафы холодильные в комплекте с </w:t>
            </w:r>
            <w:r>
              <w:br/>
            </w:r>
            <w:r>
              <w:rPr>
                <w:rFonts w:ascii="Times New Roman"/>
                <w:b w:val="false"/>
                <w:i w:val="false"/>
                <w:color w:val="000000"/>
                <w:sz w:val="20"/>
              </w:rPr>
              <w:t xml:space="preserve">
холодильными машинами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Прилавки-витрины холодильные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Холодильники бытовые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Оборудование для </w:t>
            </w:r>
            <w:r>
              <w:br/>
            </w:r>
            <w:r>
              <w:rPr>
                <w:rFonts w:ascii="Times New Roman"/>
                <w:b w:val="false"/>
                <w:i w:val="false"/>
                <w:color w:val="000000"/>
                <w:sz w:val="20"/>
              </w:rPr>
              <w:t xml:space="preserve">
плодоовощных баз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шинковальные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Оборудование грузоподъемное </w:t>
            </w:r>
            <w:r>
              <w:br/>
            </w:r>
            <w:r>
              <w:rPr>
                <w:rFonts w:ascii="Times New Roman"/>
                <w:b w:val="false"/>
                <w:i w:val="false"/>
                <w:color w:val="000000"/>
                <w:sz w:val="20"/>
              </w:rPr>
              <w:t xml:space="preserve">
и для перемещения грузов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Лифты для подъема продуктов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Подъемники наклонные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Тележки грузовые и специальные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Тележки для сбора посуды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Транспортеры ленточные </w:t>
            </w:r>
            <w:r>
              <w:br/>
            </w:r>
            <w:r>
              <w:rPr>
                <w:rFonts w:ascii="Times New Roman"/>
                <w:b w:val="false"/>
                <w:i w:val="false"/>
                <w:color w:val="000000"/>
                <w:sz w:val="20"/>
              </w:rPr>
              <w:t xml:space="preserve">
малогабаритные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Ножевые изделия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гастрономические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кухонные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мясные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овощные (коренчатые)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Ножи-рубаки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Ножи-секачи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хлеборезные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Посуда алюминиевая литая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Кормушки-пойлушки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разливательные емкостью </w:t>
            </w:r>
            <w:r>
              <w:br/>
            </w:r>
            <w:r>
              <w:rPr>
                <w:rFonts w:ascii="Times New Roman"/>
                <w:b w:val="false"/>
                <w:i w:val="false"/>
                <w:color w:val="000000"/>
                <w:sz w:val="20"/>
              </w:rPr>
              <w:t xml:space="preserve">
0,2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Рукомойники однососковые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Чайники емкостью 5,0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Черпаки поварские емкостью </w:t>
            </w:r>
            <w:r>
              <w:br/>
            </w:r>
            <w:r>
              <w:rPr>
                <w:rFonts w:ascii="Times New Roman"/>
                <w:b w:val="false"/>
                <w:i w:val="false"/>
                <w:color w:val="000000"/>
                <w:sz w:val="20"/>
              </w:rPr>
              <w:t xml:space="preserve">
2,0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Посуда алюминиевая </w:t>
            </w:r>
            <w:r>
              <w:br/>
            </w:r>
            <w:r>
              <w:rPr>
                <w:rFonts w:ascii="Times New Roman"/>
                <w:b w:val="false"/>
                <w:i w:val="false"/>
                <w:color w:val="000000"/>
                <w:sz w:val="20"/>
              </w:rPr>
              <w:t xml:space="preserve">
штамповая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Баки для воды с кранами емкостью </w:t>
            </w:r>
            <w:r>
              <w:br/>
            </w:r>
            <w:r>
              <w:rPr>
                <w:rFonts w:ascii="Times New Roman"/>
                <w:b w:val="false"/>
                <w:i w:val="false"/>
                <w:color w:val="000000"/>
                <w:sz w:val="20"/>
              </w:rPr>
              <w:t xml:space="preserve">
22 и 36 литров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Кастрюли (сотейники) емкостью </w:t>
            </w:r>
            <w:r>
              <w:br/>
            </w:r>
            <w:r>
              <w:rPr>
                <w:rFonts w:ascii="Times New Roman"/>
                <w:b w:val="false"/>
                <w:i w:val="false"/>
                <w:color w:val="000000"/>
                <w:sz w:val="20"/>
              </w:rPr>
              <w:t xml:space="preserve">
10-15 литров с длинными ручками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наплитные емкостью 20-50 </w:t>
            </w:r>
            <w:r>
              <w:br/>
            </w:r>
            <w:r>
              <w:rPr>
                <w:rFonts w:ascii="Times New Roman"/>
                <w:b w:val="false"/>
                <w:i w:val="false"/>
                <w:color w:val="000000"/>
                <w:sz w:val="20"/>
              </w:rPr>
              <w:t xml:space="preserve">
литров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Котелки армейские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Кружки питьевые емкостью 0,5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Миски диаметром 200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толщиной 3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толщиной 2,0 - 2,5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толщиной 1,2 - 1,5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Тарелки мелкие диаметром 200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толщиной 3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толщиной 2,0 - 2,5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толщиной 1,2 - 1,5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Тарелки мелкие диаметром 175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Фляги армейские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Фляги для молока емкостью 36-38 </w:t>
            </w:r>
            <w:r>
              <w:br/>
            </w:r>
            <w:r>
              <w:rPr>
                <w:rFonts w:ascii="Times New Roman"/>
                <w:b w:val="false"/>
                <w:i w:val="false"/>
                <w:color w:val="000000"/>
                <w:sz w:val="20"/>
              </w:rPr>
              <w:t xml:space="preserve">
литров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Цедилки (дуршлаги) емкостью 7 </w:t>
            </w:r>
            <w:r>
              <w:br/>
            </w:r>
            <w:r>
              <w:rPr>
                <w:rFonts w:ascii="Times New Roman"/>
                <w:b w:val="false"/>
                <w:i w:val="false"/>
                <w:color w:val="000000"/>
                <w:sz w:val="20"/>
              </w:rPr>
              <w:t xml:space="preserve">
литров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Чайники полированные емкостью </w:t>
            </w:r>
            <w:r>
              <w:br/>
            </w:r>
            <w:r>
              <w:rPr>
                <w:rFonts w:ascii="Times New Roman"/>
                <w:b w:val="false"/>
                <w:i w:val="false"/>
                <w:color w:val="000000"/>
                <w:sz w:val="20"/>
              </w:rPr>
              <w:t xml:space="preserve">
3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Посуда из нержавеющей стали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Блюда овальные порционные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Кастрюли глубокие емкостью </w:t>
            </w:r>
            <w:r>
              <w:br/>
            </w:r>
            <w:r>
              <w:rPr>
                <w:rFonts w:ascii="Times New Roman"/>
                <w:b w:val="false"/>
                <w:i w:val="false"/>
                <w:color w:val="000000"/>
                <w:sz w:val="20"/>
              </w:rPr>
              <w:t xml:space="preserve">
2-10 литров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Кастрюли (сотейники) емкостью </w:t>
            </w:r>
            <w:r>
              <w:br/>
            </w:r>
            <w:r>
              <w:rPr>
                <w:rFonts w:ascii="Times New Roman"/>
                <w:b w:val="false"/>
                <w:i w:val="false"/>
                <w:color w:val="000000"/>
                <w:sz w:val="20"/>
              </w:rPr>
              <w:t xml:space="preserve">
8-15 литров с длинными ручками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наплитные емкостью 20-50 </w:t>
            </w:r>
            <w:r>
              <w:br/>
            </w:r>
            <w:r>
              <w:rPr>
                <w:rFonts w:ascii="Times New Roman"/>
                <w:b w:val="false"/>
                <w:i w:val="false"/>
                <w:color w:val="000000"/>
                <w:sz w:val="20"/>
              </w:rPr>
              <w:t xml:space="preserve">
литров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Черпаки поварские емкостью 2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Посуда стальная луженая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Фляги для молока емкостью 36-38 </w:t>
            </w:r>
            <w:r>
              <w:br/>
            </w:r>
            <w:r>
              <w:rPr>
                <w:rFonts w:ascii="Times New Roman"/>
                <w:b w:val="false"/>
                <w:i w:val="false"/>
                <w:color w:val="000000"/>
                <w:sz w:val="20"/>
              </w:rPr>
              <w:t xml:space="preserve">
литров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Посуда стальная </w:t>
            </w:r>
            <w:r>
              <w:br/>
            </w:r>
            <w:r>
              <w:rPr>
                <w:rFonts w:ascii="Times New Roman"/>
                <w:b w:val="false"/>
                <w:i w:val="false"/>
                <w:color w:val="000000"/>
                <w:sz w:val="20"/>
              </w:rPr>
              <w:t xml:space="preserve">
оцинкованная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Баки для воды с кранами на </w:t>
            </w:r>
            <w:r>
              <w:br/>
            </w:r>
            <w:r>
              <w:rPr>
                <w:rFonts w:ascii="Times New Roman"/>
                <w:b w:val="false"/>
                <w:i w:val="false"/>
                <w:color w:val="000000"/>
                <w:sz w:val="20"/>
              </w:rPr>
              <w:t xml:space="preserve">
подставках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Тазы круглые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Тазы овольные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Посуда стальная </w:t>
            </w:r>
            <w:r>
              <w:br/>
            </w:r>
            <w:r>
              <w:rPr>
                <w:rFonts w:ascii="Times New Roman"/>
                <w:b w:val="false"/>
                <w:i w:val="false"/>
                <w:color w:val="000000"/>
                <w:sz w:val="20"/>
              </w:rPr>
              <w:t xml:space="preserve">
эмалированная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Ведра на поддоне с крышками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Кастрюли глубокие емкостью </w:t>
            </w:r>
            <w:r>
              <w:br/>
            </w:r>
            <w:r>
              <w:rPr>
                <w:rFonts w:ascii="Times New Roman"/>
                <w:b w:val="false"/>
                <w:i w:val="false"/>
                <w:color w:val="000000"/>
                <w:sz w:val="20"/>
              </w:rPr>
              <w:t xml:space="preserve">
1,5-9,0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Кружки питьевые емкостью 0,4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Миски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Тарелки мелкие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Чайники емкостью 3,5-7,0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Посуда стеклянная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Вазы для фруктов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Вазы для цветов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Графины-кувшины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Приборы для воды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Стаканы утолщенные емкостью 250-300 куб. 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Посуда стеклянная </w:t>
            </w:r>
            <w:r>
              <w:br/>
            </w:r>
            <w:r>
              <w:rPr>
                <w:rFonts w:ascii="Times New Roman"/>
                <w:b w:val="false"/>
                <w:i w:val="false"/>
                <w:color w:val="000000"/>
                <w:sz w:val="20"/>
              </w:rPr>
              <w:t xml:space="preserve">
хрустальная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Бокалы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Вазы для конфет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Вазы для фруктов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Вазы для цветов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Приборы для воды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Салатники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Посуда фарфорово-фаянсовая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Блюдца чайные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Кружки пластмассовые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Полоскательницы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Розетки (блюдца) для варенья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Салатники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Сахарницы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Селедочницы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Соусники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Стаканы (вазы) для салфеток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Тарелки глубокие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6 мес.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Тарелки мелкие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6 мес.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Чашки бульонные с блюдцами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6 мес.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Чашки чайные с блюдцами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6 мес.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Чайники для заварки чая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Сервисы столовые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Сервисы чайные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Приборы столовые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столовые алюминиевые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столовые из нержавеющей </w:t>
            </w:r>
            <w:r>
              <w:br/>
            </w:r>
            <w:r>
              <w:rPr>
                <w:rFonts w:ascii="Times New Roman"/>
                <w:b w:val="false"/>
                <w:i w:val="false"/>
                <w:color w:val="000000"/>
                <w:sz w:val="20"/>
              </w:rPr>
              <w:t xml:space="preserve">
стали и мельхиоровые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разливательные емкостью </w:t>
            </w:r>
            <w:r>
              <w:br/>
            </w:r>
            <w:r>
              <w:rPr>
                <w:rFonts w:ascii="Times New Roman"/>
                <w:b w:val="false"/>
                <w:i w:val="false"/>
                <w:color w:val="000000"/>
                <w:sz w:val="20"/>
              </w:rPr>
              <w:t xml:space="preserve">
0,2-0,25 м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алюминиевые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нержавеющей стали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разливательные из </w:t>
            </w:r>
            <w:r>
              <w:br/>
            </w:r>
            <w:r>
              <w:rPr>
                <w:rFonts w:ascii="Times New Roman"/>
                <w:b w:val="false"/>
                <w:i w:val="false"/>
                <w:color w:val="000000"/>
                <w:sz w:val="20"/>
              </w:rPr>
              <w:t xml:space="preserve">
нержавеющей стали емкостью </w:t>
            </w:r>
            <w:r>
              <w:br/>
            </w:r>
            <w:r>
              <w:rPr>
                <w:rFonts w:ascii="Times New Roman"/>
                <w:b w:val="false"/>
                <w:i w:val="false"/>
                <w:color w:val="000000"/>
                <w:sz w:val="20"/>
              </w:rPr>
              <w:t xml:space="preserve">
0,5-0,75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столовые алюминиевые для </w:t>
            </w:r>
            <w:r>
              <w:br/>
            </w:r>
            <w:r>
              <w:rPr>
                <w:rFonts w:ascii="Times New Roman"/>
                <w:b w:val="false"/>
                <w:i w:val="false"/>
                <w:color w:val="000000"/>
                <w:sz w:val="20"/>
              </w:rPr>
              <w:t xml:space="preserve">
общего пользования в столовых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чайные из нержавеющей стали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десертные из нержавеющей </w:t>
            </w:r>
            <w:r>
              <w:br/>
            </w:r>
            <w:r>
              <w:rPr>
                <w:rFonts w:ascii="Times New Roman"/>
                <w:b w:val="false"/>
                <w:i w:val="false"/>
                <w:color w:val="000000"/>
                <w:sz w:val="20"/>
              </w:rPr>
              <w:t xml:space="preserve">
стали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столовые из нержавеющей </w:t>
            </w:r>
            <w:r>
              <w:br/>
            </w:r>
            <w:r>
              <w:rPr>
                <w:rFonts w:ascii="Times New Roman"/>
                <w:b w:val="false"/>
                <w:i w:val="false"/>
                <w:color w:val="000000"/>
                <w:sz w:val="20"/>
              </w:rPr>
              <w:t xml:space="preserve">
стали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чайные из нержавеющей стали </w:t>
            </w:r>
            <w:r>
              <w:br/>
            </w:r>
            <w:r>
              <w:rPr>
                <w:rFonts w:ascii="Times New Roman"/>
                <w:b w:val="false"/>
                <w:i w:val="false"/>
                <w:color w:val="000000"/>
                <w:sz w:val="20"/>
              </w:rPr>
              <w:t xml:space="preserve">
и мельхиоровые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столовые из нержавеющей </w:t>
            </w:r>
            <w:r>
              <w:br/>
            </w:r>
            <w:r>
              <w:rPr>
                <w:rFonts w:ascii="Times New Roman"/>
                <w:b w:val="false"/>
                <w:i w:val="false"/>
                <w:color w:val="000000"/>
                <w:sz w:val="20"/>
              </w:rPr>
              <w:t xml:space="preserve">
стали и мельхиоровые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лет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Судки для специй: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алюминиевые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нержавеющей стали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Тканевые изделия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Брезенты бунтовые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Брезенты продовольственные 10*12 </w:t>
            </w:r>
            <w:r>
              <w:br/>
            </w:r>
            <w:r>
              <w:rPr>
                <w:rFonts w:ascii="Times New Roman"/>
                <w:b w:val="false"/>
                <w:i w:val="false"/>
                <w:color w:val="000000"/>
                <w:sz w:val="20"/>
              </w:rPr>
              <w:t xml:space="preserve">
метров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Клеенка столовая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Мешки для сахара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Мешки льняные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Салфетки бумажные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одноразовые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Салфетки полотняные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Скатерти полотняные (клеенка)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Чехлы к флягам армейским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Прочее имущество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Бочки стальные емкостью 200 </w:t>
            </w:r>
            <w:r>
              <w:br/>
            </w:r>
            <w:r>
              <w:rPr>
                <w:rFonts w:ascii="Times New Roman"/>
                <w:b w:val="false"/>
                <w:i w:val="false"/>
                <w:color w:val="000000"/>
                <w:sz w:val="20"/>
              </w:rPr>
              <w:t xml:space="preserve">
литров для масла растительного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Гигрометры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Психрометры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Сетка металлическая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Термосы бытовые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Термометры складские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для выпечки хлеба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Немеханическое оборудование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Ванны для холодной обработки </w:t>
            </w:r>
            <w:r>
              <w:br/>
            </w:r>
            <w:r>
              <w:rPr>
                <w:rFonts w:ascii="Times New Roman"/>
                <w:b w:val="false"/>
                <w:i w:val="false"/>
                <w:color w:val="000000"/>
                <w:sz w:val="20"/>
              </w:rPr>
              <w:t xml:space="preserve">
продуктов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Ванны моечные: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алюминиевые или оцинкованные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нержавеющей стали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Лари для продуктов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бессрочно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Лари для картофеля и овощей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бессрочно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Стеллажи металлические разные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бессрочно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производственные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разделочные: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алюминиевые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нержавеющей стали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Стойки для подвески мясных туш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Стулья (колоды) для разрубки мяса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Табуретки-подставки металлические </w:t>
            </w:r>
            <w:r>
              <w:br/>
            </w:r>
            <w:r>
              <w:rPr>
                <w:rFonts w:ascii="Times New Roman"/>
                <w:b w:val="false"/>
                <w:i w:val="false"/>
                <w:color w:val="000000"/>
                <w:sz w:val="20"/>
              </w:rPr>
              <w:t xml:space="preserve">
под котлы наплитные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Шкафы металлические сушильные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Ящики металлические для продуктов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Инвентарь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Ареометры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Бачки металлические с крышками </w:t>
            </w:r>
            <w:r>
              <w:br/>
            </w:r>
            <w:r>
              <w:rPr>
                <w:rFonts w:ascii="Times New Roman"/>
                <w:b w:val="false"/>
                <w:i w:val="false"/>
                <w:color w:val="000000"/>
                <w:sz w:val="20"/>
              </w:rPr>
              <w:t xml:space="preserve">
для пищевых отходов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Бидоны (канистры) металлические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Бруски для точки ножей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бессрочно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Вазы пластмассовые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Венчики для взбивания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бессрочно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Веселки деревянные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бессрочно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капустные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поварские котловые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транжирные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Воронки металлические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бессрочно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Дежи деревянные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бессрочно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Доски разделочные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бессрочно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Замки висячие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бессрочно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Ключи для бочек стальных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Ковши металлические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Кольца для салфеток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Коробки-котлы из нержавеющей </w:t>
            </w:r>
            <w:r>
              <w:br/>
            </w:r>
            <w:r>
              <w:rPr>
                <w:rFonts w:ascii="Times New Roman"/>
                <w:b w:val="false"/>
                <w:i w:val="false"/>
                <w:color w:val="000000"/>
                <w:sz w:val="20"/>
              </w:rPr>
              <w:t xml:space="preserve">
стали для приготовления </w:t>
            </w:r>
            <w:r>
              <w:br/>
            </w:r>
            <w:r>
              <w:rPr>
                <w:rFonts w:ascii="Times New Roman"/>
                <w:b w:val="false"/>
                <w:i w:val="false"/>
                <w:color w:val="000000"/>
                <w:sz w:val="20"/>
              </w:rPr>
              <w:t xml:space="preserve">
диетических блюд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Котелки специальные из </w:t>
            </w:r>
            <w:r>
              <w:br/>
            </w:r>
            <w:r>
              <w:rPr>
                <w:rFonts w:ascii="Times New Roman"/>
                <w:b w:val="false"/>
                <w:i w:val="false"/>
                <w:color w:val="000000"/>
                <w:sz w:val="20"/>
              </w:rPr>
              <w:t xml:space="preserve">
нержавеющей стали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наплитные из нержавеющей </w:t>
            </w:r>
            <w:r>
              <w:br/>
            </w:r>
            <w:r>
              <w:rPr>
                <w:rFonts w:ascii="Times New Roman"/>
                <w:b w:val="false"/>
                <w:i w:val="false"/>
                <w:color w:val="000000"/>
                <w:sz w:val="20"/>
              </w:rPr>
              <w:t xml:space="preserve">
стали для варки рыбы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Котломеры металлические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Крюки для подвеса мяса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Листы кондитерские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разливательные алюминиевые </w:t>
            </w:r>
            <w:r>
              <w:br/>
            </w:r>
            <w:r>
              <w:rPr>
                <w:rFonts w:ascii="Times New Roman"/>
                <w:b w:val="false"/>
                <w:i w:val="false"/>
                <w:color w:val="000000"/>
                <w:sz w:val="20"/>
              </w:rPr>
              <w:t xml:space="preserve">
емкостью 0,5-0,75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гарнирные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Ложки соусные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Лопатки поварские разные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Лопатки роликовые для зачистки </w:t>
            </w:r>
            <w:r>
              <w:br/>
            </w:r>
            <w:r>
              <w:rPr>
                <w:rFonts w:ascii="Times New Roman"/>
                <w:b w:val="false"/>
                <w:i w:val="false"/>
                <w:color w:val="000000"/>
                <w:sz w:val="20"/>
              </w:rPr>
              <w:t xml:space="preserve">
бочек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Лопаты роликовые для картофеля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Лотки кондитерские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Мармиты наплитные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Мешочки тканевые для продуктов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Мусаты для точки ножей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желобковые для чистки </w:t>
            </w:r>
            <w:r>
              <w:br/>
            </w:r>
            <w:r>
              <w:rPr>
                <w:rFonts w:ascii="Times New Roman"/>
                <w:b w:val="false"/>
                <w:i w:val="false"/>
                <w:color w:val="000000"/>
                <w:sz w:val="20"/>
              </w:rPr>
              <w:t xml:space="preserve">
картофеля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консервные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консервные дорожные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Насосы ручные для масла </w:t>
            </w:r>
            <w:r>
              <w:br/>
            </w:r>
            <w:r>
              <w:rPr>
                <w:rFonts w:ascii="Times New Roman"/>
                <w:b w:val="false"/>
                <w:i w:val="false"/>
                <w:color w:val="000000"/>
                <w:sz w:val="20"/>
              </w:rPr>
              <w:t xml:space="preserve">
растительного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Подносы для подачи пищи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Подставки под бачки, кастрюли и </w:t>
            </w:r>
            <w:r>
              <w:br/>
            </w:r>
            <w:r>
              <w:rPr>
                <w:rFonts w:ascii="Times New Roman"/>
                <w:b w:val="false"/>
                <w:i w:val="false"/>
                <w:color w:val="000000"/>
                <w:sz w:val="20"/>
              </w:rPr>
              <w:t xml:space="preserve">
чайники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Подставки для столовых приборов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Покрывала тканевые 1,2-1,5 метра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Приспособления для вскрытия </w:t>
            </w:r>
            <w:r>
              <w:br/>
            </w:r>
            <w:r>
              <w:rPr>
                <w:rFonts w:ascii="Times New Roman"/>
                <w:b w:val="false"/>
                <w:i w:val="false"/>
                <w:color w:val="000000"/>
                <w:sz w:val="20"/>
              </w:rPr>
              <w:t xml:space="preserve">
консервных банок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Приспособления для опаливания </w:t>
            </w:r>
            <w:r>
              <w:br/>
            </w:r>
            <w:r>
              <w:rPr>
                <w:rFonts w:ascii="Times New Roman"/>
                <w:b w:val="false"/>
                <w:i w:val="false"/>
                <w:color w:val="000000"/>
                <w:sz w:val="20"/>
              </w:rPr>
              <w:t xml:space="preserve">
птицы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Пробковскрыватели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Приборы комбинированные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Противни стальные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Сита разные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Скалки деревянные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Скатерти полиэтиленовые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Скребки металлические для очистки </w:t>
            </w:r>
            <w:r>
              <w:br/>
            </w:r>
            <w:r>
              <w:rPr>
                <w:rFonts w:ascii="Times New Roman"/>
                <w:b w:val="false"/>
                <w:i w:val="false"/>
                <w:color w:val="000000"/>
                <w:sz w:val="20"/>
              </w:rPr>
              <w:t xml:space="preserve">
рыбы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Сковороды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Сковородники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Совки металлические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Солонки пластмассовые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Стаканы пластмассовые для салфеток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Терки металлические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Толкушки деревянные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Топоры для разруба мяса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Тяпки для отбивания мяса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кондитерские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Хлебницы металлические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Черпаки поварские емкостью 5,0 </w:t>
            </w:r>
            <w:r>
              <w:br/>
            </w:r>
            <w:r>
              <w:rPr>
                <w:rFonts w:ascii="Times New Roman"/>
                <w:b w:val="false"/>
                <w:i w:val="false"/>
                <w:color w:val="000000"/>
                <w:sz w:val="20"/>
              </w:rPr>
              <w:t xml:space="preserve">
литра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Черпаки для солений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Шумовки: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алюминиевые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нержавеющей стали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Щетки-душ для обмывки мяса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Щетки для мытья рук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Щетки для мытья котлов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Щетки-сметки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Щетки столомойки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мес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Щипцы кондитерские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Щипцы для сахара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Щупы для сыпучих продуктов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Щупы для масла и сахара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 </w:t>
      </w:r>
      <w:r>
        <w:br/>
      </w:r>
      <w:r>
        <w:rPr>
          <w:rFonts w:ascii="Times New Roman"/>
          <w:b w:val="false"/>
          <w:i w:val="false"/>
          <w:color w:val="000000"/>
          <w:sz w:val="28"/>
        </w:rPr>
        <w:t xml:space="preserve">
      1. Сроки эксплуатации имущества распространяются на все нормы снабжения и исчисляются с момента выдачи его в непосредственное пользование кухонь-столовых, хлебопекарен, продовольственных складов и для других нужд службы продовольственного снабжения. </w:t>
      </w:r>
      <w:r>
        <w:br/>
      </w:r>
      <w:r>
        <w:rPr>
          <w:rFonts w:ascii="Times New Roman"/>
          <w:b w:val="false"/>
          <w:i w:val="false"/>
          <w:color w:val="000000"/>
          <w:sz w:val="28"/>
        </w:rPr>
        <w:t xml:space="preserve">
      Имущество, эксплуатируемое "бессрочно", используется до полного износа. </w:t>
      </w:r>
      <w:r>
        <w:br/>
      </w:r>
      <w:r>
        <w:rPr>
          <w:rFonts w:ascii="Times New Roman"/>
          <w:b w:val="false"/>
          <w:i w:val="false"/>
          <w:color w:val="000000"/>
          <w:sz w:val="28"/>
        </w:rPr>
        <w:t xml:space="preserve">
      2. Для весов настольных и товарных, находящихся в пользовании в овощехранилищах и холодильниках, срок эксплуатации устанавливается 7 лет. </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Натуральная норма 12 </w:t>
      </w:r>
      <w:r>
        <w:br/>
      </w:r>
      <w:r>
        <w:rPr>
          <w:rFonts w:ascii="Times New Roman"/>
          <w:b w:val="false"/>
          <w:i w:val="false"/>
          <w:color w:val="000000"/>
          <w:sz w:val="28"/>
        </w:rPr>
        <w:t>
</w:t>
      </w:r>
      <w:r>
        <w:rPr>
          <w:rFonts w:ascii="Times New Roman"/>
          <w:b/>
          <w:i w:val="false"/>
          <w:color w:val="000000"/>
          <w:sz w:val="28"/>
        </w:rPr>
        <w:t xml:space="preserve">оборудования и столово-кухонной посуды служебных животных </w:t>
      </w:r>
      <w:r>
        <w:br/>
      </w:r>
      <w:r>
        <w:rPr>
          <w:rFonts w:ascii="Times New Roman"/>
          <w:b w:val="false"/>
          <w:i w:val="false"/>
          <w:color w:val="000000"/>
          <w:sz w:val="28"/>
        </w:rPr>
        <w:t>
</w:t>
      </w:r>
      <w:r>
        <w:rPr>
          <w:rFonts w:ascii="Times New Roman"/>
          <w:b/>
          <w:i w:val="false"/>
          <w:color w:val="000000"/>
          <w:sz w:val="28"/>
        </w:rPr>
        <w:t xml:space="preserve">      органов внутренних дел Республики Казахстан </w:t>
      </w:r>
    </w:p>
    <w:bookmarkEnd w:id="26"/>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Оборудование, посуда и инвентарь для кухонь </w:t>
      </w:r>
      <w:r>
        <w:br/>
      </w:r>
      <w:r>
        <w:rPr>
          <w:rFonts w:ascii="Times New Roman"/>
          <w:b w:val="false"/>
          <w:i w:val="false"/>
          <w:color w:val="000000"/>
          <w:sz w:val="28"/>
        </w:rPr>
        <w:t>
</w:t>
      </w:r>
      <w:r>
        <w:rPr>
          <w:rFonts w:ascii="Times New Roman"/>
          <w:b/>
          <w:i w:val="false"/>
          <w:color w:val="000000"/>
          <w:sz w:val="28"/>
        </w:rPr>
        <w:t xml:space="preserve">      служебных собак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653"/>
        <w:gridCol w:w="1773"/>
        <w:gridCol w:w="1853"/>
        <w:gridCol w:w="177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имущества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предметов на </w:t>
            </w:r>
            <w:r>
              <w:br/>
            </w:r>
            <w:r>
              <w:rPr>
                <w:rFonts w:ascii="Times New Roman"/>
                <w:b w:val="false"/>
                <w:i w:val="false"/>
                <w:color w:val="000000"/>
                <w:sz w:val="20"/>
              </w:rPr>
              <w:t xml:space="preserve">
одну кухню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r>
              <w:br/>
            </w:r>
            <w:r>
              <w:rPr>
                <w:rFonts w:ascii="Times New Roman"/>
                <w:b w:val="false"/>
                <w:i w:val="false"/>
                <w:color w:val="000000"/>
                <w:sz w:val="20"/>
              </w:rPr>
              <w:t xml:space="preserve">
собак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50 собак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Весы товарные п/н до 500 кг.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Весы настольные п/н 10-20 кг.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Ванны моечные металлические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Ведра оцинкованные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Вилки поварские котловые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Доски разделочные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пищеварочные чугунные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расчета 3 литра емкости </w:t>
            </w:r>
            <w:r>
              <w:br/>
            </w:r>
            <w:r>
              <w:rPr>
                <w:rFonts w:ascii="Times New Roman"/>
                <w:b w:val="false"/>
                <w:i w:val="false"/>
                <w:color w:val="000000"/>
                <w:sz w:val="20"/>
              </w:rPr>
              <w:t xml:space="preserve">
на одну собаку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наплитные алюминиевые </w:t>
            </w:r>
            <w:r>
              <w:br/>
            </w:r>
            <w:r>
              <w:rPr>
                <w:rFonts w:ascii="Times New Roman"/>
                <w:b w:val="false"/>
                <w:i w:val="false"/>
                <w:color w:val="000000"/>
                <w:sz w:val="20"/>
              </w:rPr>
              <w:t xml:space="preserve">
емкостью 20-50 литров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Кормушки пойлушки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две на одну собаку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Мешки льняные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кухонные общего назначения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Рукомойники алюминиевые </w:t>
            </w:r>
            <w:r>
              <w:br/>
            </w:r>
            <w:r>
              <w:rPr>
                <w:rFonts w:ascii="Times New Roman"/>
                <w:b w:val="false"/>
                <w:i w:val="false"/>
                <w:color w:val="000000"/>
                <w:sz w:val="20"/>
              </w:rPr>
              <w:t xml:space="preserve">
однососковые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разделочные металлические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Стеллажи металлические для </w:t>
            </w:r>
            <w:r>
              <w:br/>
            </w:r>
            <w:r>
              <w:rPr>
                <w:rFonts w:ascii="Times New Roman"/>
                <w:b w:val="false"/>
                <w:i w:val="false"/>
                <w:color w:val="000000"/>
                <w:sz w:val="20"/>
              </w:rPr>
              <w:t xml:space="preserve">
посуды и инвентаря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Тазы оцинкованные круглые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Тазы оцинкованные овальные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Топоры для разрубки мяса (на </w:t>
            </w:r>
            <w:r>
              <w:br/>
            </w:r>
            <w:r>
              <w:rPr>
                <w:rFonts w:ascii="Times New Roman"/>
                <w:b w:val="false"/>
                <w:i w:val="false"/>
                <w:color w:val="000000"/>
                <w:sz w:val="20"/>
              </w:rPr>
              <w:t xml:space="preserve">
малых кухнях ножи-секачи или </w:t>
            </w:r>
            <w:r>
              <w:br/>
            </w:r>
            <w:r>
              <w:rPr>
                <w:rFonts w:ascii="Times New Roman"/>
                <w:b w:val="false"/>
                <w:i w:val="false"/>
                <w:color w:val="000000"/>
                <w:sz w:val="20"/>
              </w:rPr>
              <w:t xml:space="preserve">
рубаки)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Шкафы холодильные емкостью </w:t>
            </w:r>
            <w:r>
              <w:br/>
            </w:r>
            <w:r>
              <w:rPr>
                <w:rFonts w:ascii="Times New Roman"/>
                <w:b w:val="false"/>
                <w:i w:val="false"/>
                <w:color w:val="000000"/>
                <w:sz w:val="20"/>
              </w:rPr>
              <w:t xml:space="preserve">
0,4-0,8 куб. м. из числа </w:t>
            </w:r>
            <w:r>
              <w:br/>
            </w:r>
            <w:r>
              <w:rPr>
                <w:rFonts w:ascii="Times New Roman"/>
                <w:b w:val="false"/>
                <w:i w:val="false"/>
                <w:color w:val="000000"/>
                <w:sz w:val="20"/>
              </w:rPr>
              <w:t xml:space="preserve">
бывших в употреблении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Черпаки поварские алюминиевые </w:t>
            </w:r>
            <w:r>
              <w:br/>
            </w:r>
            <w:r>
              <w:rPr>
                <w:rFonts w:ascii="Times New Roman"/>
                <w:b w:val="false"/>
                <w:i w:val="false"/>
                <w:color w:val="000000"/>
                <w:sz w:val="20"/>
              </w:rPr>
              <w:t xml:space="preserve">
литые емкостью 2 литра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 </w:t>
      </w:r>
      <w:r>
        <w:br/>
      </w:r>
      <w:r>
        <w:rPr>
          <w:rFonts w:ascii="Times New Roman"/>
          <w:b w:val="false"/>
          <w:i w:val="false"/>
          <w:color w:val="000000"/>
          <w:sz w:val="28"/>
        </w:rPr>
        <w:t xml:space="preserve">
      при необходимости для доставки готового корма служебным собакам, находящихся на постах, используются термосы из числа бывших в употреблении, специально замаркированные для этой цели. </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Тара для перевозки и хранения зернофуража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593"/>
        <w:gridCol w:w="1393"/>
        <w:gridCol w:w="25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имущества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на 10 голов </w:t>
            </w:r>
            <w:r>
              <w:br/>
            </w:r>
            <w:r>
              <w:rPr>
                <w:rFonts w:ascii="Times New Roman"/>
                <w:b w:val="false"/>
                <w:i w:val="false"/>
                <w:color w:val="000000"/>
                <w:sz w:val="20"/>
              </w:rPr>
              <w:t xml:space="preserve">
лошадей </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Мешки льняные: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переходящем </w:t>
            </w:r>
            <w:r>
              <w:br/>
            </w:r>
            <w:r>
              <w:rPr>
                <w:rFonts w:ascii="Times New Roman"/>
                <w:b w:val="false"/>
                <w:i w:val="false"/>
                <w:color w:val="000000"/>
                <w:sz w:val="20"/>
              </w:rPr>
              <w:t xml:space="preserve">
запасе до 30 дней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