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ef7" w14:textId="e98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28 января 2000 года N 136 и от 26 ноября 2003 года N 1185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2007 года N 688.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21.01.2012  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2003 года N 1185 "Об утверждении Правил подтверждения иностранными гражданами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 (САПП Республики Казахстан, 2003 г., N 44, ст. 485):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"иностранными гражданами" заменить соответственно словом "иностранцами";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"Указом Президента Республики Казахстан, имеющим силу Закона," заменить словами "Законом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подтверждения иностранными гражданами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"иностранными гражданами", "иностранных граждан", "Иностранные граждане" заменить соответственно словами "иностранцами", "иностранцев", "Иностранцы";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"Указом Президента Республики Казахстан, имеющим силу Закона," заменить словами "Законом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21.01.2012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