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a7db" w14:textId="813a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N 710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фирмы "Steinway&amp;Sons", "Yamaha" поставщиками товаров (музыкальных инструментов) для государственного учреждения "Казахская национальная консерватория имени Курмангазы" Министерства образования и науки Республики Казахстан,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о государственных закупках товаров с юридическими лицами, указанными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