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41c1" w14:textId="860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717.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сентября 2006 года N 873 "О некоторых вопросах деятельности акционерного общества "Фонд устойчивого развития "Қазына"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"Кульсеитов Айдын Женисович - директор Департамента индустриальной политики Министерства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"Керимбеков Арсен Жакашевич - директор Департамента развития предпринимательства Министерства индустрии и торговли Республики Казахстан".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