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afa6" w14:textId="8efa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мая 2007 года N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2007 года N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2007 года N 365 "О создании конкурсной комиссии по выбору независимого аудитора для проведения ежегодного внешнего аудита Национального фонда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конкурсной комиссии по выбору независимого аудитора для проведения ежегодного внешнего аудита Национального фонда Республики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Шолпанкулова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Берика Шолпанкуловича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Козлова                    - директора Департамента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Константиновича         правительственных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"Ергожин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директор Сводно-аналитического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"Ергожин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                        - директор Сводно-аналитического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Султанова Бахыта Турлыхановича, Итегулова Марала Сергазиевича.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