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9cb7" w14:textId="b9d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деятельности, связанной с оборотом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2007 года № 735. Утратило силу постановлением Правительства Республики Казахстан от 25 октября 2012 года №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 Сноска. Утратило силу постановлением Правительства РК от 25.10.2012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21.11.2011 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10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веществах, прекурсорах и мерах противодействия их незаконному обороту и злоупотреблению ими"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деятельности, связанной с оборотом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21.11.2011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2000 года  N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(САПП Республики Казахстан, 2000 г., N 47-48, ст. 556)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осуществления государственного контроля над оборотом наркотических средств, психотропных веществ и прекурсоров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4, 6, 7, 8, 9, 10, 11, 12, 13, 14, 15, 16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двадцатиодного календарного дня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735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деятельности, связанной с оборотом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 и прекурсоров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Правила исключены постановлением Правительства РК от 21.11.2011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735 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деятельности, связанной с оборотом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квалификационные требования разработаны в соответствии с законами Республики Казахстан от 10 июля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наркотических средствах 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веществах, прекурсорах и мерах противодействия их незаконному обороту и злоупотреблению ими"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распространяются на юридические лица, претендующих на получение лицензии на деятельность, связанную с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вид деятельности включает следующие подвиды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культивирование, сбор, заготовка растений и трав, содержащих наркотические средства и психотропные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производство, перевозка, приобретение, хранение, распределение, реализация, использование, уничтожение наркотических средств, психотропных веществ и прекурсоров в системе здравоохранения.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к деятельности, связанной с оборотом наркотических средств, психотропных веществ и прекурсоров,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инженерно-технических и руководящих работников, отвечающих соответствующему образовательному уровню и имеющих опыт практической работы по специальности не менее двух лет, прошедших проверку знаний правил технической эксплуатации и правил безопасности в уполномоченном органе в области промышленной безопасности и имеющих допуск на работу с наркотическими средствами, психотропными веществами,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 </w:t>
      </w:r>
      <w:r>
        <w:rPr>
          <w:rFonts w:ascii="Times New Roman"/>
          <w:b w:val="false"/>
          <w:i w:val="false"/>
          <w:color w:val="000000"/>
          <w:sz w:val="28"/>
        </w:rPr>
        <w:t>оборудования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механизмов, технологических линий;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труда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специальной защитной одежды, индивидуальных средств защиты, противопожарного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утвержденного регламента технологического процесса на производство наркотических средств, психотропных веществ и прекурсоров, инструкций, положений и других нормативно-технических документов по безопасному производству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соответствующей производственно-технической базы (испытательно-лабораторная база, специализированные производственные здания и помещения), предназначенной для: разработки, производства, переработки, приобретения, хранения, реализации, использования, перевозки, пересылки, распределения, уничтожения наркотических средств, психотропных веществ и прекурсоров; культивирования, сбора, заготовки растений и трав, содержащих наркотические средства и психотропные вещества, и отвечающей требованиям нормативных правовых актов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служебных помещений для размещения работающего персонала, отвечающего требованиям санитарно-эпидемиологической и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специально оборудованных складов, помещений и емкостей для хранения наркотических средств и психотропных веществ и прекурсоров, отвечающих требованиям нормативных правых актов по вопросам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охраны склада, помещения для хранения наркотических средств, психотропных веществ и прекурсоров силами органов внутренних дел или на основании договора на оказание охранных услуг субъектами, осуществляющими охранную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органа внутренних дел, осуществляющего борьбу с незаконным оборотом наркотических средств, психотропных веществ и прекурсоров на использование объекта и помещений в сфере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о соответствующей проверке лиц, которые в силу своих служебных обязанностей получат доступ к наркотическим средствам, психотропным веществам и прекурсорам;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заключения наркологического и психоневрологического диспансеров об отсутствии заболеваний наркоманией, токсикоманией, хроническим алкоголизмом в отношении лиц, которые в силу своих служебных обязанностей получат доступ к наркотическим средствам, психотропным веществам и прекурсорам, а также об отсутствии среди них лиц, признанных непригодными к выполнению отдельных видов профессиональной деятельности, связанной с источником повышенной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письма-согласования с министерствами охраны окружающей среды и образования и науки Республики Казахстан при осуществлении деятельности связанной с культивированием, сбором, заготовкой растений и трав, содержащих наркотические средства и психотропные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договора юридического лица (отправителя) и организации, осуществляющей пересылку, перевозку отправлений, с указанием условий приема, перевозки и доставки отправлений, содержащих наркотические средства, психотропные вещества и прекурсоры.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отправлений, содержащих наркотические средства, психотропные вещества и прекурсоры, осуществляется в специальных железнодорожных вагонах, авиатранспортом и автомобильным транспортом с соблюдением условий перевозки и доставки высокоценных отправлений.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Юридическим лицам, получающим лицензию на подвид деятельности по приобретению и реализации наркотических средств, психотропных веществ и прекурсоров, необходимо дополнительно представить договор или протокол о намерениях, предусматривающий приобретение и реализацию наркотических средств, психотропных веществ и прекурсоров, между заявителем, поставщиком и покупателем, имеющими соответствующие лицензии.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Юридические лица, получающие лицензию на подвид деятельности, связанный с оборотом наркотических средств, психотропных веществ и прекурсоров в системе здравоохранения, дополнительно представляют копии лицензии на основной вид деятельности (фармацевтическую, медицинскую).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деятельности связанной со следующими подвидами деятельности: перевозка, пересылка, приобретение, хранение, реализация наркотических средств, психотропных веществ и прекурсоров, а также использование и уничтожение в системе здравоохранения наркотических средств, психотропных веществ и прекурсоров, представление сведений по подпунктам 1), 2) (кроме учета наркотических средств, психотропных веществ и прекурсоров), 4), 12) пункта 3 не требуется.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