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4595" w14:textId="c544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2007 года N 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внутренних дел Республики Казахстан из резерва Правительства Республики Казахстан, предусмотренного в республиканском бюджете на 2007 год на неотложные затраты, 11467000 (одиннадцать миллионов четыреста шестьдесят семь тысяч) тенге на ремонтно-восстановительные работы зданий государственного учреждения Министерства внутренних дел Республики Казахстан "Учреждение автотранспортного обслуживания"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