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5ed0" w14:textId="de95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2007 года N 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государственные учреждения - территориальные органы Комитета по охране прав детей Министерства образования и науки Республики Казахстан (далее - государственные учреждения)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государственных учреждений осуществляется за счет и в пределах средств, предусмотренных в республиканском бюджете Министерству образования и науки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положений о государственных учреждениях и их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 по реализации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15.04.2008 </w:t>
      </w:r>
      <w:r>
        <w:rPr>
          <w:rFonts w:ascii="Times New Roman"/>
          <w:b w:val="false"/>
          <w:i w:val="false"/>
          <w:color w:val="000000"/>
          <w:sz w:val="28"/>
        </w:rPr>
        <w:t>N 339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1 июля 2007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2007 года N 744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по охране прав детей Министерства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науки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исключен постановлением Правительства РК от 29.04.2013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