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3ac6" w14:textId="a503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государственных учреждений Комитета таможенного контроля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2007 года N 747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упорядочения и повышения эффективности деятельности таможенных органов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государственные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"Департамент таможенного контроля по Алматинской области Комитета таможенного контроля Министерства финансов Республики Казахстан" путем присоединения к нему таможни "Калжат", таможни "Коргас" Комитета таможенного контроля Министерства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"Департамент таможенного контроля по Жамбылской области Комитета таможенного контроля Министерства финансов Республики Казахстан" путем присоединения к нему таможни "Кордай" Комитета таможенного контроля Министерства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"Департамент таможенного контроля по Восточно-Казахстанской области Комитета таможенного контроля Министерства финансов Республики Казахстан" путем присоединения к нему таможни "Бахты", таможни "Майкапчагай", таможни "Семей" Комитета таможенного контроля Министерства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"Департамент таможенного контроля по Карагандинской области Комитета таможенного контроля Министерства финансов Республики Казахстан" путем присоединения к нему таможни "Улытау" Комитета таможенного контроля Министерства финансов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1133 "Вопросы Комитета таможенного контроля Министерства финансов Республики Казахстан" (САПП Республики Казахстан, 2004 г., N 43, ст. 541):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государственных учреждений - территориальных органов Комитета таможенного контроля Министерства финансов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19, 22, 23, 24, 25, 26 и 27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декабря 2006 года N 1220 "Об утверждении паспортов республиканских бюджетных программ на 2007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204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"Прямом результате" пункта 7 слова "Аухатты" таможни "Кордай" Жамбылской области, "Сортобе" таможни "Кордай" Жамбылской области" заменить словами "Аухатты" Жамбылской области, "Сортобе" Жамбылской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принять все необходимые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