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083" w14:textId="21b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марта 2005 года N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750. Утратило силу постановлением Правительства Республики Казахстан от 1 июля 2010 года № 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01.07.2010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2005 года N 217 "Некоторые вопросы перемещения товаров физическими лицами через таможенную границу Республики Казахстан" (САПП Республики Казахстан, 2005 г., N 12, ст. 121)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Соглашением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валюты, ратифицированным Законом Республики Казахстан от 30 декабря 1999 года, а также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263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264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269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270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275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Нормы ввоза физическими лицами на таможенную территорию Республики Казахстан подакцизных товаров, не облагаемых таможенными платежами и налогами;";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Критериях определения предназначения товаров, перемещаемых физическими лицами через таможенную границу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слова ", кроме мототранспорта и легковых автомобилей, частота перемещения которых не превышает одного раза в год"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"килограмм на человека" дополнить словами ", в том числе икры осетровых и лососевых рыб - 250 (двести пятьдесят) 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Совокупный таможенный платеж на товары, ввозимые на таможенную территорию Республики Казахстан физическими лицами в упрощенном порядке, утвержденный указанным постановлением,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импорта физическими лицами на таможенную территорию Республики Казахстан подакцизных товаров, не облагаемые акцизами, утвержденные указанным постановлением,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Совокупный таможенный платеж на товары, ввозимые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таможенную территорию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физическими лицами в упрощенном порядке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перемещении товаров физическими лицами через таможенную границу Республики Казахстан в упрощенном порядке, в отношении которых не предусмотрен льготный порядок, таможенные платежи и налоги могут уплачиваться в виде совокупного таможенного платежа в размере 0,6 евро за 1 кг, за исключением товаров товарных групп 07, 08, классифицируемых в соответствии с Товарной номенклатурой внешнеэкономической деятельности ЕвраАзЭС, в отношении которых совокупный платеж составляет 17 % от таможенной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Деклалирование товаров товарных групп 22, 24, 26-31, 36, 38, 72, 73, 84, 86-89, 93, классифицируемых в соответствии с Товарной номенклатурой внешнеэкономической деятельности ЕвраАзЭС производится в общеустановленном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ввоза физическими лицами на таможенную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подакцизных товаров, не облагаемых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таможенными платежами и налогами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73"/>
        <w:gridCol w:w="5513"/>
        <w:gridCol w:w="28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2203 00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солодовое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литров*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2204 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2205, 2206 00,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2207, 2208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виноматериалы,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коньяк, бренди, все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спирта, водка, ликеро-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водочные изделия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литра*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 без фильтра,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папиросы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Сигариллы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штук*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 штук*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2403**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курительный, табак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жевательный, табак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нюхательный и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потребительскую тару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никотин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2710 11 410 0,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2710 11 450 0,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2710 11 490 0,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2710 11 510 0,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2710 11 590 0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литров*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2710 19 350 0,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литров*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Указанная норма устанавливается на общий объем импортируемых товаров, без подразделения по кодам Товарной номенклатуры внешнеэкономической деятельности ЕврАзЭС. Перечень импортируемых товаров, не подлежащих обложению таможенными платежами и налогами в объеме нормы импорта, определяется по выбору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Номенклатура товара определяется как кодом Товарной номенклатуры внешнеэкономической деятельности ЕврАзЭС, так и наименованием товара.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