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9dc" w14:textId="e0a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2007 года N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республиканском бюджете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республиканском бюджете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республиканский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- 2 684 730 759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- 2 209 284 565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- 43 537 228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- 8 726 192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- 423 182 774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- 2 608 432 180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- 76 298 579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- 53 135 180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- 59 085 252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- 5 950 072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- 220 739 499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- 222 239 499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- 1 500 000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-197 576 100 тысяч тенге, или 1,3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- 197 576 100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поступления арендных плат за пользование Российской Федерацией комплексом "Байконур" в сумме 13 972 500 тысяч тенге и военными полигонами в сумме 3 011 499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в бюджет на 2008 год, направляемые в Национальный фонд Республики Казахстан,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доход соответствующего бюджета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«Роялти»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сумма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заключенным в установленном законодательством Республики Казахстан порядке до 1 января 2004 года, и в которых предусмотрены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 Республики Казахстан "Об обязательном социальном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объемы бюджетных изъятий из областных бюджетов, бюджетов городов Астаны и Алматы в республиканский бюджет в сумме 81 752 134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- 15 467 703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- 4 249 313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- 52 400 834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- 9 634 284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размер гарантированного трансферта из Национального фонда Республики Казахстан в сумме 341 430 640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- 10 435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- 4 050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- 7 888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- 1 168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- 10 125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2008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объемы субвенций, передаваемых из республиканского бюджета в областные бюджеты, в сумме 449 066 155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  31 498 056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- 15 722 690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- 48 921 656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- 46 936 313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- 44 196 691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- 20 212 610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- 35 715 079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- 33 661 004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- 36 160 661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- 14 677 917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- 31 031 953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- 90 331 525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2008 год предусмотрены целевые текущие трансферты областным бюджетам, бюджетам городов Астаны и Алматы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334 626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3 834 034 тысячи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51 246 тысяч тенге - на содержание вновь вводимых объектов социального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8 496 383 тысячи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1 228 934 тысячи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2008 год предусмотрены целевые текущие трансферты областным бюджетам на капитальный ремонт автомобильных дорог областного и районного значения, в сумме 11 908 331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проживающему и проживавшему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4 935 690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2008 год предусмотрены целевые текущие трансферты областным бюджетам, бюджетам городов Астаны и Алматы на развитие сельского хозяйства, в сумме 21 747 462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1 134 415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1 853 895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12 805 000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775 036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1 185 756 тысяч тенге - на обеспечение закладки и выращивания многолетних насаждений плодовых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3 739 656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253 704 тысячи тенге - на экспертизу качества казахстанского хлопка-волокна.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2008 год предусмотрены 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2005-2010 годы в сумме 11 459 924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2 457 650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2 676 454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6 325 820 тысяч тенге - на внедрение системы интерактивного обучения в государственной системе начального, основного среднего и общего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2008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в сумме 17 719 606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1 200 219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16 519 387 тысяч тенге - на материально-техническое оснащение медицинских организаций здравоохранения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целевые трансферты на развитие областному бюджету Алматинской области и бюджету города Алматы в сумме 3 437 369 тысяч тенге для сейсмоусиления объектов образования 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 и здравоохранения в Алматинской области и городе Алматы, подлежащих сейсмоусилению за счет средств республиканского бюджета в 2008 году,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затраты в сумме 47 554 442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- 629 689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- 13 766 592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- 18 133 909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- 15 024 252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подлежащих строительству и реконструкции в 2008 году за счет средств указанных целевых трансфертов на развитие,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целевые трансферты на развитие областным бюджетам, бюджету города Алматы в сумме 44 998 160 тысяч тенге на строительство и реконструкцию особо важных объектов образования и здравоохранения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особо важных объектов образования и здравоохранения в городах, подлежащих строительству и реконструкции за счет средств республиканского бюджета в 2008 году,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средства в сумме 17 410 176 тысяч тенге на выплату авансового платежа для строительства объектов здравоохранения на основе государственно-частного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распределение сумм по объектам здравоохранения, строящимся на основе государственно-частного партнерства,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1 292 201 тысячу тенге, в том числе на финансирование в порядке, определяемом решениями Правительства Республики Казахстан, мероприятий, связанных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сельскохозяйственной техники - 118 646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оборудования для предприятий по переработке сельскохозяйственной продукции - 3 555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страхования в растениеводстве - 100 000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- 1 000 000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развития систем управления производством сельскохозяйственной продукции - 70 000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резерв Правительства Республики Казахстан на 2008 год в сумме 55 337 035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на реализацию Государственной программы жилищного строительства в Республике Казахстан на 2008-2010 годы целевые трансферты на развитие областным бюджетам, бюджетам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7 300 000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41 700 000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31 200 000 тысяч тенге на кредитование областных бюджетов, бюджетов городов Астаны и Алматы на строительство жилья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средства в сумме 716 200 тысяч тенге на выплату премий государства по вкладам в жилищные строительные 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49 516 тысяч тенге на выплату курсовой разницы по платежам 2007 года заемщиков льготных жилищных кредитов, полученных через закрытое акционерное общество "Жилстройбанк".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4 552 079 тысяч тенге, в том числе с отражением в доходах республиканского бюджета средств от реализации материальных ценностей, выпущенных в порядке освежения в сумме 2 260 782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средства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72 000 тысяч тенге - на экспертизу предложений по объектам, возможным к передаче в концессию;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900 000 тысяч тенге - на оценку и экспертизу концессионных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с 1 января 2008 года прекращаются требования Правительства Республики Казахстан к юридическим лицам, ликвидированным по состоянию на 1 января 2008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2008 год 3 117 923 тысячи тенге для погашения и обслуживания гарантированных государством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государственных гарантий Республики Казахстан в 2008 году в размере 15 000 000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правительственного долга на 31 декабря 2008 года в размере  1 005 000 000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поручительств государства в 2008 году в размере 35 000 000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бюджетных программ развития республиканского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республиканских бюджетных программ, не подлежащих секвестру в процессе исполнения республиканского бюджета на 2008 год,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2008 год не подлежат секвестру местные бюджетные программы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_______ 2007 года N__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Республиканский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 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2 684 730 759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2 209 284 565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1 013 578 900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1 013 578 900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967 089 078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883 048 712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29 096 665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52 927 835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2 015 866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217 423 245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198 935 603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18 487 642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11 183 342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43 537 228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32 620 160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4 876 969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19 710 986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484 873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 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1 141 760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5 347 704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1 965 738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1 965 738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1 469 861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сируемыми из бюджета (сметы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1 469 861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6 248 487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6 248 487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8 726 192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8 469 164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423 182 774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81 752 134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81 752 134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341 430 640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341 430 640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153"/>
        <w:gridCol w:w="679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2 608 432 180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133 338 530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1 726 296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1 473 982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7 598 507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7 446 564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21 827 672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14 420 802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3 708 854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оказавшимся в форс-мажорных обстоятельствах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штаб-квартиры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Совещания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и мерам доверия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в г.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46 048 614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34 468 810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 и кредитованием, учет,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имущества,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2 508 059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Казначейства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размеров теневой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в Республике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884 661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8 752 069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 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деятельности пилотных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11 695 902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10 587 801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 республиканско-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5 701 762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590 925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2 866 766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2 244 071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7 380 437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3 435 301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842 265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18 035 824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15 575 830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1 830 517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200 314 219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27 560 587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 ликвидации чрезвычайных ситуаций и управления системой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материального резерва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5 184 692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17 658 209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4 593 942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170 144 267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 животных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68 820 509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 деятельности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13 957 954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77 924 917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2 715 217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2 609 365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257 964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225 283 873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63 173 394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53 265 569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взрывчатых веществ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39 509 300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7 959 987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2 142 846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14 258 827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6 661 019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3 648 026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реабилитации лиц, отбывших 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 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82 591 279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72 346 497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18 404 426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15 932 954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 системы органов судебной системы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1 613 759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11 767 502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11 346 183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6 278 798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5 861 590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2 997 220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170 344 808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3 344 172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2 498 044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535 436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339 285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1 628 701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1 213 010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6 476 261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5 636 940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554 891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148 199 991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1 587 758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22 099 203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44 820 225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1 708 108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51 867 101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676 796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3 834 034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2 337 369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2 359 121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2 457 650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770 003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2 676 454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943 855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внедрение новых технологий государственной системы в сфере образования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6 325 820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322 487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8 207 918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144 446 736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1 385 961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2 035 154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253 872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138 447 521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18 930 856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53 295 535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2 393 277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1 799 439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12 241 403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5 559 325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6 008 593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1 342 375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8 496 383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16 519 387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3 810 706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2 253 671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90 877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537 340 517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537 340 517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1 817 253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350 066 435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76 751 281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42 135 859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2 066 969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27 102 833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4 935 690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9 023 849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6 366 502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3 881 560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12 176 203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87 100 003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86 111 146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13 382 968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12 458 261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11 138 318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82 714 652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34 676 134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22 924 899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6 034 666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4 526 064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43 545 832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18 283 699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1 139 529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1 093 293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12 172 861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1 032 454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3 379 048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3 234 600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49 143 256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    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48 913 723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3 798 796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36 304 146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113 274 134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102 260 441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7 166 473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качеств семенного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21 747 462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16 158 848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8 877 152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7 039 382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7 230 927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3 045 198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6 708 926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3 819 007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1 132 995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1 132 995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264 963 032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257 935 652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2 120 946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98 091 722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11 908 331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 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6 412 725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93 041 160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2 903 921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4 052 646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конкурентноспособности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95 484 096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4 850 565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4 850 565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1 230 408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1 711 356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56 509 601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населения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54 737 035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6 834 659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2 085 159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торговой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малого предпринимательства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парка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1 639 583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836 030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1 024 824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17 917 449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17 917 449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54 485 174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54 485 174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54 485 174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449 066 155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76 298 579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53 135 180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59 085 252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54 760 000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607 329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607 329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3 717 923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3 717 923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4 670 235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оплаченным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220 739 499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222 239 499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5 166 010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4 631 654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4 631 654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1 723 353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1 723 353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1 723 353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46 742 100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46 742 100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эксплуатирующих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4 861 242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4 861 242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4 861 242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154 111 794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услугами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 и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12 601 235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торгово-экономических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"Институт 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13 807 415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"Самгау"»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13 807 415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117 672 830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103 684 420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2 099 562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-197 576 100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197 576 100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 2007 года N__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2008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1 135 184 057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1 129 095 082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732 360 504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732 360 504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396 734 578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396 734 578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бюджета (сметы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бюджета (сметы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6 088 975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6 088 975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6 088 975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2008 год с разделением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бюджетные программы, направленные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бюджетных инвестиционных проектов (программ) и формирование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 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штаб-квартиры Секретариата Совещания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взаимодействию и мерам доверия в Азии в г.Алматы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Министерства финансов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Казначейства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размеров теневой экономики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в сфере государственного планирования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Республиканской гвардии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развития 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 судебной системы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 сфере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бюджету города 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 Республике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Актюбинской области на строительство подводящего газопровода Мартукского района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жилья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радиационной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 лабораторий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 Усть-Каменогорске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Нура-Ишим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хранилища генетических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растений и животных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 контроля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парка информационных технологий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773"/>
        <w:gridCol w:w="105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 научные исследования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государственной службы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компьютерной грамотности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 связи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организаций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 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 казахской диаспоры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 врачей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 минеральных ресурсов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13"/>
        <w:gridCol w:w="10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 города Алматы"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образования и науки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 строительства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 эксплуатирующих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услугами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 при Правительстве и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государств-участников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переподготовки и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органов финансовой системы"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исследований"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 холдинг "Самгау"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"Хоргос"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 корпорации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космической 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 средств"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 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_______ 2006 года N__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 санаторно-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оздоровительной 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________ 2007 года N__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3"/>
      </w:tblGrid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 организациях образования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0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