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c999" w14:textId="6dac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предъявляемых к деятельности по производству (формуляции) пестицидов (ядохимикатов), реализации пестицидов (ядохимикатов), применению пестицидов (ядохимикатов) аэрозольным и фумигационным способами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2007 года N 757. Утратило силу постановлением Правительства Республики Казахстан от 29 декабря 2012 года № 1754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29.12.2012 </w:t>
      </w:r>
      <w:r>
        <w:rPr>
          <w:rFonts w:ascii="Times New Roman"/>
          <w:b w:val="false"/>
          <w:i w:val="false"/>
          <w:color w:val="ff0000"/>
          <w:sz w:val="28"/>
        </w:rPr>
        <w:t>№ 1754</w:t>
      </w:r>
      <w:r>
        <w:rPr>
          <w:rFonts w:ascii="Times New Roman"/>
          <w:b w:val="false"/>
          <w:i w:val="false"/>
          <w:color w:val="ff0000"/>
          <w:sz w:val="28"/>
        </w:rPr>
        <w:t xml:space="preserve"> (вводится в действие по истечении двадцати одного календарного дня после первого официального опубликования).</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30.12.2011 </w:t>
      </w:r>
      <w:r>
        <w:rPr>
          <w:rFonts w:ascii="Times New Roman"/>
          <w:b w:val="false"/>
          <w:i w:val="false"/>
          <w:color w:val="ff0000"/>
          <w:sz w:val="28"/>
        </w:rPr>
        <w:t>№ 1677</w:t>
      </w:r>
      <w:r>
        <w:rPr>
          <w:rFonts w:ascii="Times New Roman"/>
          <w:b w:val="false"/>
          <w:i w:val="false"/>
          <w:color w:val="ff0000"/>
          <w:sz w:val="28"/>
        </w:rPr>
        <w:t xml:space="preserve"> (вводится в действие по истечении двадцати одного календарного дня после первого официального опубликования, но не ранее 30.01.2012).</w:t>
      </w:r>
    </w:p>
    <w:p>
      <w:pPr>
        <w:spacing w:after="0"/>
        <w:ind w:left="0"/>
        <w:jc w:val="both"/>
      </w:pPr>
      <w:r>
        <w:rPr>
          <w:rFonts w:ascii="Times New Roman"/>
          <w:b w:val="false"/>
          <w:i w:val="false"/>
          <w:color w:val="000000"/>
          <w:sz w:val="28"/>
        </w:rPr>
        <w:t>      В соответствии с законами Республики Казахстан от 3 июля 2002 года "</w:t>
      </w:r>
      <w:r>
        <w:rPr>
          <w:rFonts w:ascii="Times New Roman"/>
          <w:b w:val="false"/>
          <w:i w:val="false"/>
          <w:color w:val="000000"/>
          <w:sz w:val="28"/>
        </w:rPr>
        <w:t>О защите растений</w:t>
      </w:r>
      <w:r>
        <w:rPr>
          <w:rFonts w:ascii="Times New Roman"/>
          <w:b w:val="false"/>
          <w:i w:val="false"/>
          <w:color w:val="000000"/>
          <w:sz w:val="28"/>
        </w:rPr>
        <w:t>" и от 11 января 2007 года "</w:t>
      </w:r>
      <w:r>
        <w:rPr>
          <w:rFonts w:ascii="Times New Roman"/>
          <w:b w:val="false"/>
          <w:i w:val="false"/>
          <w:color w:val="000000"/>
          <w:sz w:val="28"/>
        </w:rPr>
        <w:t>О лицензировании</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предъявляемые к деятельности по производству (формуляции) пестицидов (ядохимикатов), реализации пестицидов (ядохимикатов), применению пестицидов (ядохимикатов) аэрозольным и фумигационным способами.</w:t>
      </w:r>
      <w:r>
        <w:br/>
      </w:r>
      <w:r>
        <w:rPr>
          <w:rFonts w:ascii="Times New Roman"/>
          <w:b w:val="false"/>
          <w:i w:val="false"/>
          <w:color w:val="000000"/>
          <w:sz w:val="28"/>
        </w:rPr>
        <w:t>
      </w:t>
      </w:r>
      <w:r>
        <w:rPr>
          <w:rFonts w:ascii="Times New Roman"/>
          <w:b w:val="false"/>
          <w:i w:val="false"/>
          <w:color w:val="ff0000"/>
          <w:sz w:val="28"/>
        </w:rPr>
        <w:t>Сноска. Пункт 1 в редакции постановления Правительства РК от 30.12.2011</w:t>
      </w:r>
      <w:r>
        <w:rPr>
          <w:rFonts w:ascii="Times New Roman"/>
          <w:b w:val="false"/>
          <w:i w:val="false"/>
          <w:color w:val="000000"/>
          <w:sz w:val="28"/>
        </w:rPr>
        <w:t> </w:t>
      </w:r>
      <w:r>
        <w:rPr>
          <w:rFonts w:ascii="Times New Roman"/>
          <w:b w:val="false"/>
          <w:i w:val="false"/>
          <w:color w:val="000000"/>
          <w:sz w:val="28"/>
        </w:rPr>
        <w:t>№ 1677</w:t>
      </w:r>
      <w:r>
        <w:rPr>
          <w:rFonts w:ascii="Times New Roman"/>
          <w:b w:val="false"/>
          <w:i w:val="false"/>
          <w:color w:val="000000"/>
          <w:sz w:val="28"/>
        </w:rPr>
        <w:t> </w:t>
      </w:r>
      <w:r>
        <w:rPr>
          <w:rFonts w:ascii="Times New Roman"/>
          <w:b w:val="false"/>
          <w:i w:val="false"/>
          <w:color w:val="ff0000"/>
          <w:sz w:val="28"/>
        </w:rPr>
        <w:t>(вводится в действие по истечении двадцати одного календарного дня после первого официального опубликования, но не ранее 30.01.2012).</w:t>
      </w:r>
    </w:p>
    <w:bookmarkEnd w:id="0"/>
    <w:bookmarkStart w:name="z3" w:id="1"/>
    <w:p>
      <w:pPr>
        <w:spacing w:after="0"/>
        <w:ind w:left="0"/>
        <w:jc w:val="both"/>
      </w:pPr>
      <w:r>
        <w:rPr>
          <w:rFonts w:ascii="Times New Roman"/>
          <w:b w:val="false"/>
          <w:i w:val="false"/>
          <w:color w:val="000000"/>
          <w:sz w:val="28"/>
        </w:rPr>
        <w:t>
      2. Признать утратившими силу пункт 1 и подпункт 3) пункта 2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22 июня 2005 года N 613 "Об утверждении квалификационных требований, предъявляемых к физическим и юридическим лицам, осуществляющим деятельность по производству (формуляции), реализации и применению пестицидов (ядохимикатов)" (САПП Республики Казахстан, 2005 г., N 25, ст. 316). </w:t>
      </w:r>
    </w:p>
    <w:bookmarkEnd w:id="1"/>
    <w:bookmarkStart w:name="z4" w:id="2"/>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двадцати одного календарного дня после официального опубликования.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w:t>
      </w:r>
    </w:p>
    <w:bookmarkStart w:name="z5"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августа 2007 года № 757</w:t>
      </w:r>
    </w:p>
    <w:bookmarkEnd w:id="3"/>
    <w:bookmarkStart w:name="z6" w:id="4"/>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
предъявляемые к деятельности по производству (формуляции)</w:t>
      </w:r>
      <w:r>
        <w:br/>
      </w:r>
      <w:r>
        <w:rPr>
          <w:rFonts w:ascii="Times New Roman"/>
          <w:b/>
          <w:i w:val="false"/>
          <w:color w:val="000000"/>
        </w:rPr>
        <w:t>
пестицидов (ядохимикатов), реализации пестицидов</w:t>
      </w:r>
      <w:r>
        <w:br/>
      </w:r>
      <w:r>
        <w:rPr>
          <w:rFonts w:ascii="Times New Roman"/>
          <w:b/>
          <w:i w:val="false"/>
          <w:color w:val="000000"/>
        </w:rPr>
        <w:t>
(ядохимикатов), применению пестицидов (ядохимикатов)</w:t>
      </w:r>
      <w:r>
        <w:br/>
      </w:r>
      <w:r>
        <w:rPr>
          <w:rFonts w:ascii="Times New Roman"/>
          <w:b/>
          <w:i w:val="false"/>
          <w:color w:val="000000"/>
        </w:rPr>
        <w:t>
аэрозольным и фумигационным способами</w:t>
      </w:r>
    </w:p>
    <w:bookmarkEnd w:id="4"/>
    <w:p>
      <w:pPr>
        <w:spacing w:after="0"/>
        <w:ind w:left="0"/>
        <w:jc w:val="both"/>
      </w:pPr>
      <w:r>
        <w:rPr>
          <w:rFonts w:ascii="Times New Roman"/>
          <w:b w:val="false"/>
          <w:i w:val="false"/>
          <w:color w:val="ff0000"/>
          <w:sz w:val="28"/>
        </w:rPr>
        <w:t>      Сноска. Квалификационные требования в редакции постановления Правительства РК от 30.12.2011 </w:t>
      </w:r>
      <w:r>
        <w:rPr>
          <w:rFonts w:ascii="Times New Roman"/>
          <w:b w:val="false"/>
          <w:i w:val="false"/>
          <w:color w:val="ff0000"/>
          <w:sz w:val="28"/>
        </w:rPr>
        <w:t>№ 1677</w:t>
      </w:r>
      <w:r>
        <w:rPr>
          <w:rFonts w:ascii="Times New Roman"/>
          <w:b w:val="false"/>
          <w:i w:val="false"/>
          <w:color w:val="ff0000"/>
          <w:sz w:val="28"/>
        </w:rPr>
        <w:t> (вводится в действие по истечении двадцати одного календарного дня после первого официального опубликования, но не ранее 30.01.2012).</w:t>
      </w:r>
    </w:p>
    <w:bookmarkStart w:name="z7" w:id="5"/>
    <w:p>
      <w:pPr>
        <w:spacing w:after="0"/>
        <w:ind w:left="0"/>
        <w:jc w:val="both"/>
      </w:pPr>
      <w:r>
        <w:rPr>
          <w:rFonts w:ascii="Times New Roman"/>
          <w:b w:val="false"/>
          <w:i w:val="false"/>
          <w:color w:val="000000"/>
          <w:sz w:val="28"/>
        </w:rPr>
        <w:t>
      Квалификационные требования, предъявляемые к деятельности по производству (формуляции) пестицидов (ядохимикатов), реализации пестицидов (ядохимикатов), применению пестицидов (ядохимикатов) аэрозольным и фумигационным способами, по подвидам:</w:t>
      </w:r>
      <w:r>
        <w:br/>
      </w:r>
      <w:r>
        <w:rPr>
          <w:rFonts w:ascii="Times New Roman"/>
          <w:b w:val="false"/>
          <w:i w:val="false"/>
          <w:color w:val="000000"/>
          <w:sz w:val="28"/>
        </w:rPr>
        <w:t>
</w:t>
      </w:r>
      <w:r>
        <w:rPr>
          <w:rFonts w:ascii="Times New Roman"/>
          <w:b w:val="false"/>
          <w:i w:val="false"/>
          <w:color w:val="000000"/>
          <w:sz w:val="28"/>
        </w:rPr>
        <w:t>
      1. Квалификационные требования, предъявляемые к подвиду деятельности по производству (формуляции) пестицидов (ядохимикатов), включают наличие:</w:t>
      </w:r>
      <w:r>
        <w:br/>
      </w:r>
      <w:r>
        <w:rPr>
          <w:rFonts w:ascii="Times New Roman"/>
          <w:b w:val="false"/>
          <w:i w:val="false"/>
          <w:color w:val="000000"/>
          <w:sz w:val="28"/>
        </w:rPr>
        <w:t>
</w:t>
      </w:r>
      <w:r>
        <w:rPr>
          <w:rFonts w:ascii="Times New Roman"/>
          <w:b w:val="false"/>
          <w:i w:val="false"/>
          <w:color w:val="000000"/>
          <w:sz w:val="28"/>
        </w:rPr>
        <w:t>
      1) производственно-технической базы на праве собственности или ином законном основании, состоящей из:</w:t>
      </w:r>
      <w:r>
        <w:br/>
      </w:r>
      <w:r>
        <w:rPr>
          <w:rFonts w:ascii="Times New Roman"/>
          <w:b w:val="false"/>
          <w:i w:val="false"/>
          <w:color w:val="000000"/>
          <w:sz w:val="28"/>
        </w:rPr>
        <w:t>
      производственных помещений (копии правоустанавливающих документов или иных документов, подтверждающих соответствующие права, нотариально заверенные в случае непредставления оригиналов для сверки);</w:t>
      </w:r>
      <w:r>
        <w:br/>
      </w:r>
      <w:r>
        <w:rPr>
          <w:rFonts w:ascii="Times New Roman"/>
          <w:b w:val="false"/>
          <w:i w:val="false"/>
          <w:color w:val="000000"/>
          <w:sz w:val="28"/>
        </w:rPr>
        <w:t>
</w:t>
      </w:r>
      <w:r>
        <w:rPr>
          <w:rFonts w:ascii="Times New Roman"/>
          <w:b w:val="false"/>
          <w:i w:val="false"/>
          <w:color w:val="000000"/>
          <w:sz w:val="28"/>
        </w:rPr>
        <w:t>
      складских помещений для хранения пестицидов (ядохимикатов) (копии правоустанавливающих документов или иных документов, подтверждающих соответствующие права, нотариально заверенные в случае непредставления оригиналов для сверки);</w:t>
      </w:r>
      <w:r>
        <w:br/>
      </w:r>
      <w:r>
        <w:rPr>
          <w:rFonts w:ascii="Times New Roman"/>
          <w:b w:val="false"/>
          <w:i w:val="false"/>
          <w:color w:val="000000"/>
          <w:sz w:val="28"/>
        </w:rPr>
        <w:t>
</w:t>
      </w:r>
      <w:r>
        <w:rPr>
          <w:rFonts w:ascii="Times New Roman"/>
          <w:b w:val="false"/>
          <w:i w:val="false"/>
          <w:color w:val="000000"/>
          <w:sz w:val="28"/>
        </w:rPr>
        <w:t>
      оборудования для производства (формуляции) пестицидов (ядохимикатов) (копии эксплуатационных паспортов заводов-изготовителей на оборудование, заверенные подписью заявителя);</w:t>
      </w:r>
      <w:r>
        <w:br/>
      </w:r>
      <w:r>
        <w:rPr>
          <w:rFonts w:ascii="Times New Roman"/>
          <w:b w:val="false"/>
          <w:i w:val="false"/>
          <w:color w:val="000000"/>
          <w:sz w:val="28"/>
        </w:rPr>
        <w:t>
</w:t>
      </w:r>
      <w:r>
        <w:rPr>
          <w:rFonts w:ascii="Times New Roman"/>
          <w:b w:val="false"/>
          <w:i w:val="false"/>
          <w:color w:val="000000"/>
          <w:sz w:val="28"/>
        </w:rPr>
        <w:t>
      аккредитованной лаборатории для проведения контроля соответствия качества производимых (формулируемых) пестицидов (ядохимикатов) техническим регламентам, стандартам и нормативам (копии свидетельства об аккредитации, выданного государственным органом по техническому регулированию и метрологии, договора об оказании услуг лабораторией, нотариально заверенные в случае непредставления оригиналов для сверки);</w:t>
      </w:r>
      <w:r>
        <w:br/>
      </w:r>
      <w:r>
        <w:rPr>
          <w:rFonts w:ascii="Times New Roman"/>
          <w:b w:val="false"/>
          <w:i w:val="false"/>
          <w:color w:val="000000"/>
          <w:sz w:val="28"/>
        </w:rPr>
        <w:t>
</w:t>
      </w:r>
      <w:r>
        <w:rPr>
          <w:rFonts w:ascii="Times New Roman"/>
          <w:b w:val="false"/>
          <w:i w:val="false"/>
          <w:color w:val="000000"/>
          <w:sz w:val="28"/>
        </w:rPr>
        <w:t>
      2) лицензии на право перевозки опасных грузов (при осуществлении деятельности по перевозке опасных грузов) или договора с физическим или юридическим лицом на оказание транспортных услуг по перевозке опасных грузов, имеющим лицензию на право перевозки опасных грузов (нотариально заверенные копии лицензии либо договора на оказание транспортных услуг по перевозке опасных грузов с приложением соответствующей лицензии в случае непредставления оригиналов для сверки);</w:t>
      </w:r>
      <w:r>
        <w:br/>
      </w:r>
      <w:r>
        <w:rPr>
          <w:rFonts w:ascii="Times New Roman"/>
          <w:b w:val="false"/>
          <w:i w:val="false"/>
          <w:color w:val="000000"/>
          <w:sz w:val="28"/>
        </w:rPr>
        <w:t>
</w:t>
      </w:r>
      <w:r>
        <w:rPr>
          <w:rFonts w:ascii="Times New Roman"/>
          <w:b w:val="false"/>
          <w:i w:val="false"/>
          <w:color w:val="000000"/>
          <w:sz w:val="28"/>
        </w:rPr>
        <w:t>
      3) стандарта организации на производство (формуляцию) каждого пестицида (ядохимиката), утвержденного заявителем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техническом регулировании" (нотариально заверенная копия в случае непредставления оригинала для сверки); </w:t>
      </w:r>
      <w:r>
        <w:br/>
      </w:r>
      <w:r>
        <w:rPr>
          <w:rFonts w:ascii="Times New Roman"/>
          <w:b w:val="false"/>
          <w:i w:val="false"/>
          <w:color w:val="000000"/>
          <w:sz w:val="28"/>
        </w:rPr>
        <w:t>
</w:t>
      </w:r>
      <w:r>
        <w:rPr>
          <w:rFonts w:ascii="Times New Roman"/>
          <w:b w:val="false"/>
          <w:i w:val="false"/>
          <w:color w:val="000000"/>
          <w:sz w:val="28"/>
        </w:rPr>
        <w:t>
      4) технологического (промышленного) регламента на производство (формуляцию) пестицидов (ядохимикатов), утвержденного заявителем в соответствии со стандартом организации;</w:t>
      </w:r>
      <w:r>
        <w:br/>
      </w:r>
      <w:r>
        <w:rPr>
          <w:rFonts w:ascii="Times New Roman"/>
          <w:b w:val="false"/>
          <w:i w:val="false"/>
          <w:color w:val="000000"/>
          <w:sz w:val="28"/>
        </w:rPr>
        <w:t>
</w:t>
      </w:r>
      <w:r>
        <w:rPr>
          <w:rFonts w:ascii="Times New Roman"/>
          <w:b w:val="false"/>
          <w:i w:val="false"/>
          <w:color w:val="000000"/>
          <w:sz w:val="28"/>
        </w:rPr>
        <w:t>
      5) квалифицированного состава технических руководителей (не менее 2 человек) и специалистов (не менее 3 человек), имеющих соответствующее образование (для руководителей - высшее техническое или технологическое образование, для специалистов - высшее или среднее специальное (химическое или технологическое образование), опыт практической работы по специальности (для руководителей - не менее 5 лет, для специалистов - не менее 3 лет) (выписка из штатного расписания и сводная таблица, включающая фамилию, имя, отчество, специальность по образованию, должность, стаж работы по специальности, подписанные и скрепленные печатью заявителя).</w:t>
      </w:r>
      <w:r>
        <w:br/>
      </w:r>
      <w:r>
        <w:rPr>
          <w:rFonts w:ascii="Times New Roman"/>
          <w:b w:val="false"/>
          <w:i w:val="false"/>
          <w:color w:val="000000"/>
          <w:sz w:val="28"/>
        </w:rPr>
        <w:t>
</w:t>
      </w:r>
      <w:r>
        <w:rPr>
          <w:rFonts w:ascii="Times New Roman"/>
          <w:b w:val="false"/>
          <w:i w:val="false"/>
          <w:color w:val="000000"/>
          <w:sz w:val="28"/>
        </w:rPr>
        <w:t>
      2. Квалификационные требования, предъявляемые к подвиду деятельности по реализации пестицидов (ядохимикатов), включают наличие:</w:t>
      </w:r>
      <w:r>
        <w:br/>
      </w:r>
      <w:r>
        <w:rPr>
          <w:rFonts w:ascii="Times New Roman"/>
          <w:b w:val="false"/>
          <w:i w:val="false"/>
          <w:color w:val="000000"/>
          <w:sz w:val="28"/>
        </w:rPr>
        <w:t>
</w:t>
      </w:r>
      <w:r>
        <w:rPr>
          <w:rFonts w:ascii="Times New Roman"/>
          <w:b w:val="false"/>
          <w:i w:val="false"/>
          <w:color w:val="000000"/>
          <w:sz w:val="28"/>
        </w:rPr>
        <w:t xml:space="preserve">
      1) складских помещений для хранения пестицидов (ядохимикатов) на праве собственности или ином законном основании (копии правоустанавливающих документов или иных документов, подтверждающих соответствующие права, нотариально заверенные в случае непредставления оригиналов для сверки); </w:t>
      </w:r>
      <w:r>
        <w:br/>
      </w:r>
      <w:r>
        <w:rPr>
          <w:rFonts w:ascii="Times New Roman"/>
          <w:b w:val="false"/>
          <w:i w:val="false"/>
          <w:color w:val="000000"/>
          <w:sz w:val="28"/>
        </w:rPr>
        <w:t>
</w:t>
      </w:r>
      <w:r>
        <w:rPr>
          <w:rFonts w:ascii="Times New Roman"/>
          <w:b w:val="false"/>
          <w:i w:val="false"/>
          <w:color w:val="000000"/>
          <w:sz w:val="28"/>
        </w:rPr>
        <w:t>
      2) лицензии на право перевозки опасных грузов (при осуществлении деятельности по перевозке опасных грузов) или договора с физическим или юридическим лицом на оказание транспортных услуг по перевозке опасных грузов имеющим лицензию на право перевозки опасных грузов (нотариально заверенные копии лицензии либо договора на оказание транспортных услуг по перевозке опасных грузов с приложением соответствующей лицензии в случае непредставления оригиналов для сверки);</w:t>
      </w:r>
      <w:r>
        <w:br/>
      </w:r>
      <w:r>
        <w:rPr>
          <w:rFonts w:ascii="Times New Roman"/>
          <w:b w:val="false"/>
          <w:i w:val="false"/>
          <w:color w:val="000000"/>
          <w:sz w:val="28"/>
        </w:rPr>
        <w:t>
</w:t>
      </w:r>
      <w:r>
        <w:rPr>
          <w:rFonts w:ascii="Times New Roman"/>
          <w:b w:val="false"/>
          <w:i w:val="false"/>
          <w:color w:val="000000"/>
          <w:sz w:val="28"/>
        </w:rPr>
        <w:t xml:space="preserve">
      3) квалифицированного состава технического руководителя и специалиста, имеющих соответствующее образование (для руководителя - высшее, для специалиста - высшее или среднее специальное агрономическое образование, опыт практической работы по специальности (для руководителя - не менее 2 лет, для специалиста - не менее 1 года) (выписка из штатного расписания и сводная таблица, включающая фамилию, имя, отчество, специальность по образованию, должность, стаж работы по специальности, подписанные и скрепленные печатью заявителя). </w:t>
      </w:r>
      <w:r>
        <w:br/>
      </w:r>
      <w:r>
        <w:rPr>
          <w:rFonts w:ascii="Times New Roman"/>
          <w:b w:val="false"/>
          <w:i w:val="false"/>
          <w:color w:val="000000"/>
          <w:sz w:val="28"/>
        </w:rPr>
        <w:t>
</w:t>
      </w:r>
      <w:r>
        <w:rPr>
          <w:rFonts w:ascii="Times New Roman"/>
          <w:b w:val="false"/>
          <w:i w:val="false"/>
          <w:color w:val="000000"/>
          <w:sz w:val="28"/>
        </w:rPr>
        <w:t>
      3. Квалификационные требования, предъявляемые к подвиду деятельности по применению пестицидов (ядохимикатов) аэрозольным и фумигационным способами, включают наличие:</w:t>
      </w:r>
      <w:r>
        <w:br/>
      </w:r>
      <w:r>
        <w:rPr>
          <w:rFonts w:ascii="Times New Roman"/>
          <w:b w:val="false"/>
          <w:i w:val="false"/>
          <w:color w:val="000000"/>
          <w:sz w:val="28"/>
        </w:rPr>
        <w:t>
</w:t>
      </w:r>
      <w:r>
        <w:rPr>
          <w:rFonts w:ascii="Times New Roman"/>
          <w:b w:val="false"/>
          <w:i w:val="false"/>
          <w:color w:val="000000"/>
          <w:sz w:val="28"/>
        </w:rPr>
        <w:t xml:space="preserve">
      1) специальной техники и оборудования для применения пестицидов (ядохимикатов) аэрозольным способом на праве собственности или ином законном основании (копии паспортов на специальную технику и оборудование, выданных заводом-изготовителем, заключений, выданных аккредитованными машинно-испытательными станциями, нотариально заверенные в случае непредставления оригиналов для сверки, а также опись специальной техники и оборудования, подписанная и скрепленная печатью заявителя); </w:t>
      </w:r>
      <w:r>
        <w:br/>
      </w:r>
      <w:r>
        <w:rPr>
          <w:rFonts w:ascii="Times New Roman"/>
          <w:b w:val="false"/>
          <w:i w:val="false"/>
          <w:color w:val="000000"/>
          <w:sz w:val="28"/>
        </w:rPr>
        <w:t>
</w:t>
      </w:r>
      <w:r>
        <w:rPr>
          <w:rFonts w:ascii="Times New Roman"/>
          <w:b w:val="false"/>
          <w:i w:val="false"/>
          <w:color w:val="000000"/>
          <w:sz w:val="28"/>
        </w:rPr>
        <w:t xml:space="preserve">
      2) транспортного средства или трактора, используемого для специальной техники и оборудования по применению пестицидов (ядохимикатов) аэрозольным и фумигационным способами, на праве собственности или ином законном основании (копии свидетельства о регистрации транспортного средства или технического паспорта на трактор, выданных соответствующими уполномоченными государственными органами, нотариально заверенные в случае непредставления оригиналов для сверки, а также опись основных средств, подписанная и скрепленная печатью заявителя); </w:t>
      </w:r>
      <w:r>
        <w:br/>
      </w:r>
      <w:r>
        <w:rPr>
          <w:rFonts w:ascii="Times New Roman"/>
          <w:b w:val="false"/>
          <w:i w:val="false"/>
          <w:color w:val="000000"/>
          <w:sz w:val="28"/>
        </w:rPr>
        <w:t>
</w:t>
      </w:r>
      <w:r>
        <w:rPr>
          <w:rFonts w:ascii="Times New Roman"/>
          <w:b w:val="false"/>
          <w:i w:val="false"/>
          <w:color w:val="000000"/>
          <w:sz w:val="28"/>
        </w:rPr>
        <w:t>
      3) складских помещений для хранения пестицидов (ядохимикатов) на праве собственности или ином законном основании (копии правоустанавливающих документов или иных документов, подтверждающих соответствующие права, нотариально заверенные в случае непредставления оригиналов для сверки);</w:t>
      </w:r>
      <w:r>
        <w:br/>
      </w:r>
      <w:r>
        <w:rPr>
          <w:rFonts w:ascii="Times New Roman"/>
          <w:b w:val="false"/>
          <w:i w:val="false"/>
          <w:color w:val="000000"/>
          <w:sz w:val="28"/>
        </w:rPr>
        <w:t>
</w:t>
      </w:r>
      <w:r>
        <w:rPr>
          <w:rFonts w:ascii="Times New Roman"/>
          <w:b w:val="false"/>
          <w:i w:val="false"/>
          <w:color w:val="000000"/>
          <w:sz w:val="28"/>
        </w:rPr>
        <w:t>
      4) лицензии на право перевозки опасных грузов (при осуществлении деятельности по перевозке опасных грузов) или договора с физическим или юридическим лицом на оказание транспортных услуг по перевозке опасных грузов, имеющим лицензию на право перевозки опасных грузов (нотариально заверенные копии лицензии либо договора на оказание транспортных услуг по перевозке опасных грузов с приложением соответствующей лицензии в случае непредставления оригиналов для сверки);</w:t>
      </w:r>
      <w:r>
        <w:br/>
      </w:r>
      <w:r>
        <w:rPr>
          <w:rFonts w:ascii="Times New Roman"/>
          <w:b w:val="false"/>
          <w:i w:val="false"/>
          <w:color w:val="000000"/>
          <w:sz w:val="28"/>
        </w:rPr>
        <w:t>
</w:t>
      </w:r>
      <w:r>
        <w:rPr>
          <w:rFonts w:ascii="Times New Roman"/>
          <w:b w:val="false"/>
          <w:i w:val="false"/>
          <w:color w:val="000000"/>
          <w:sz w:val="28"/>
        </w:rPr>
        <w:t>
      5) квалифицированного состава технических руководителей (не менее 2 человек) и специалистов (не менее 2 человек), имеющих соответствующее образование (для руководителей - высшее техническое или агрономическое образование, для специалистов - высшее или среднее специальное (техническое или агрономическое образование), опыт практической работы по специальности (для руководителей - не менее 2 лет, для специалистов - не менее 1 года) (выписка из штатного расписания и сводная таблица, включающая фамилию, имя, отчество, специальность по образованию, должность, стаж работы по специальности, подписанные и заверенные печатью заявителя).</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